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2F498" w14:textId="1318911B" w:rsidR="00F00214" w:rsidRDefault="00F00214" w:rsidP="001D360D">
      <w:pPr>
        <w:pStyle w:val="Title"/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34688" behindDoc="0" locked="0" layoutInCell="1" allowOverlap="1" wp14:anchorId="2FDEE743" wp14:editId="17477AB9">
            <wp:simplePos x="0" y="0"/>
            <wp:positionH relativeFrom="margin">
              <wp:align>center</wp:align>
            </wp:positionH>
            <wp:positionV relativeFrom="page">
              <wp:posOffset>1699260</wp:posOffset>
            </wp:positionV>
            <wp:extent cx="2608580" cy="12496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872"/>
                    <a:stretch/>
                  </pic:blipFill>
                  <pic:spPr bwMode="auto">
                    <a:xfrm>
                      <a:off x="0" y="0"/>
                      <a:ext cx="26085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2C9418" w14:textId="61A1B138" w:rsidR="00F00214" w:rsidRDefault="00F00214" w:rsidP="001D360D">
      <w:pPr>
        <w:pStyle w:val="Title"/>
        <w:jc w:val="both"/>
        <w:rPr>
          <w:b/>
          <w:bCs/>
        </w:rPr>
      </w:pPr>
    </w:p>
    <w:p w14:paraId="38A9E6BE" w14:textId="513C8288" w:rsidR="00B67A13" w:rsidRDefault="00B67A13" w:rsidP="001D360D">
      <w:pPr>
        <w:pStyle w:val="Title"/>
        <w:jc w:val="both"/>
        <w:rPr>
          <w:b/>
          <w:bCs/>
        </w:rPr>
      </w:pPr>
    </w:p>
    <w:p w14:paraId="1E99721A" w14:textId="77777777" w:rsidR="00B67A13" w:rsidRDefault="00B67A13" w:rsidP="001D360D">
      <w:pPr>
        <w:pStyle w:val="Title"/>
        <w:jc w:val="both"/>
        <w:rPr>
          <w:b/>
          <w:bCs/>
        </w:rPr>
      </w:pPr>
    </w:p>
    <w:p w14:paraId="4357F40E" w14:textId="491E3351" w:rsidR="00EE3151" w:rsidRPr="002A280F" w:rsidRDefault="00D0203F" w:rsidP="001D360D">
      <w:pPr>
        <w:pStyle w:val="Title"/>
        <w:jc w:val="center"/>
        <w:rPr>
          <w:b/>
          <w:bCs/>
          <w:lang w:val="it-IT"/>
        </w:rPr>
      </w:pPr>
      <w:r w:rsidRPr="002A280F">
        <w:rPr>
          <w:b/>
          <w:bCs/>
          <w:lang w:val="it-IT"/>
        </w:rPr>
        <w:t>LecoCup</w:t>
      </w:r>
      <w:r w:rsidR="00D65771" w:rsidRPr="002A280F">
        <w:rPr>
          <w:b/>
          <w:bCs/>
          <w:lang w:val="it-IT"/>
        </w:rPr>
        <w:t xml:space="preserve"> 202</w:t>
      </w:r>
      <w:r w:rsidR="00880BAE">
        <w:rPr>
          <w:b/>
          <w:bCs/>
          <w:lang w:val="it-IT"/>
        </w:rPr>
        <w:t>7</w:t>
      </w:r>
    </w:p>
    <w:p w14:paraId="217EAF0A" w14:textId="77777777" w:rsidR="00F00214" w:rsidRPr="002A280F" w:rsidRDefault="00F00214" w:rsidP="001D360D">
      <w:pPr>
        <w:jc w:val="both"/>
        <w:rPr>
          <w:lang w:val="it-IT"/>
        </w:rPr>
      </w:pPr>
    </w:p>
    <w:p w14:paraId="57E1168E" w14:textId="4CCA91E7" w:rsidR="002A280F" w:rsidRPr="00880BAE" w:rsidRDefault="002A280F" w:rsidP="002A280F">
      <w:pPr>
        <w:pStyle w:val="Heading3"/>
        <w:jc w:val="both"/>
        <w:rPr>
          <w:rFonts w:asciiTheme="majorBidi" w:hAnsiTheme="majorBidi"/>
          <w:sz w:val="36"/>
          <w:szCs w:val="36"/>
          <w:lang w:val="it-IT"/>
        </w:rPr>
      </w:pPr>
      <w:r w:rsidRPr="00880BAE">
        <w:rPr>
          <w:rFonts w:asciiTheme="majorBidi" w:hAnsiTheme="majorBidi"/>
          <w:sz w:val="36"/>
          <w:szCs w:val="36"/>
          <w:lang w:val="it-IT"/>
        </w:rPr>
        <w:t>LECO Robo – Lega Senior</w:t>
      </w:r>
      <w:r w:rsidR="00775BD9">
        <w:rPr>
          <w:rFonts w:asciiTheme="majorBidi" w:hAnsiTheme="majorBidi"/>
          <w:sz w:val="36"/>
          <w:szCs w:val="36"/>
          <w:lang w:val="it-IT"/>
        </w:rPr>
        <w:t xml:space="preserve"> di</w:t>
      </w:r>
      <w:r w:rsidRPr="00880BAE">
        <w:rPr>
          <w:rFonts w:asciiTheme="majorBidi" w:hAnsiTheme="majorBidi"/>
          <w:sz w:val="36"/>
          <w:szCs w:val="36"/>
          <w:lang w:val="it-IT"/>
        </w:rPr>
        <w:t xml:space="preserve"> </w:t>
      </w:r>
      <w:r w:rsidR="00775BD9" w:rsidRPr="00775BD9">
        <w:rPr>
          <w:rFonts w:asciiTheme="majorBidi" w:hAnsiTheme="majorBidi"/>
          <w:sz w:val="36"/>
          <w:szCs w:val="36"/>
          <w:lang w:val="it-IT"/>
        </w:rPr>
        <w:t>Combattimento</w:t>
      </w:r>
      <w:bookmarkStart w:id="0" w:name="_GoBack"/>
      <w:bookmarkEnd w:id="0"/>
    </w:p>
    <w:p w14:paraId="7CD1C961" w14:textId="26A38EC2" w:rsidR="00CC14AD" w:rsidRPr="00880BAE" w:rsidRDefault="002A280F" w:rsidP="00880BAE">
      <w:pPr>
        <w:jc w:val="both"/>
        <w:rPr>
          <w:rFonts w:asciiTheme="majorBidi" w:eastAsiaTheme="majorEastAsia" w:hAnsiTheme="majorBidi" w:cstheme="majorBidi"/>
          <w:b/>
          <w:bCs/>
          <w:color w:val="4F81BD" w:themeColor="accent1"/>
          <w:sz w:val="36"/>
          <w:szCs w:val="36"/>
          <w:lang w:val="it-IT"/>
        </w:rPr>
      </w:pPr>
      <w:r w:rsidRPr="00880BAE">
        <w:rPr>
          <w:rFonts w:asciiTheme="majorBidi" w:eastAsiaTheme="majorEastAsia" w:hAnsiTheme="majorBidi" w:cstheme="majorBidi"/>
          <w:b/>
          <w:bCs/>
          <w:color w:val="4F81BD" w:themeColor="accent1"/>
          <w:sz w:val="36"/>
          <w:szCs w:val="36"/>
          <w:lang w:val="it-IT"/>
        </w:rPr>
        <w:t>Regolamento Ufficiale della Competizione</w:t>
      </w:r>
    </w:p>
    <w:p w14:paraId="297878C3" w14:textId="77777777" w:rsidR="00D1574C" w:rsidRPr="00880BAE" w:rsidRDefault="00D1574C" w:rsidP="001D360D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3679F5B7" w14:textId="77777777" w:rsidR="006D665A" w:rsidRDefault="006D665A" w:rsidP="006D665A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>Gentili colleghi, stimati genitori e cari studenti,</w:t>
      </w:r>
    </w:p>
    <w:p w14:paraId="7FD44046" w14:textId="77777777" w:rsidR="006D665A" w:rsidRDefault="006D665A" w:rsidP="006D665A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>vi esprimiamo la nostra sincera gratitudine per il vostro continuo supporto e la vostra partecipazione. Il presente regolamento è stato redatto per informarvi sulle norme ufficiali della competizione LecoCup. Il suo obiettivo è quello di migliorare le capacità organizzative dei partecipanti e garantire la massima qualità possibile nello svolgimento dell’evento. Vi invitiamo cortesemente a leggere attentamente queste regole e a sostenerci nella realizzazione di un festival di successo.</w:t>
      </w:r>
    </w:p>
    <w:p w14:paraId="0CB2B29F" w14:textId="77777777" w:rsidR="006D665A" w:rsidRDefault="006D665A" w:rsidP="006D665A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3E7B3489" w14:textId="77777777" w:rsidR="006D665A" w:rsidRDefault="006D665A" w:rsidP="006D665A">
      <w:pPr>
        <w:rPr>
          <w:rFonts w:asciiTheme="majorBidi" w:hAnsiTheme="majorBidi" w:cstheme="majorBidi"/>
          <w:b/>
          <w:bCs/>
          <w:sz w:val="24"/>
          <w:szCs w:val="24"/>
          <w:rtl/>
          <w:lang w:val="it-IT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t-IT"/>
        </w:rPr>
        <w:t>Vi auguriamo continui successi,</w:t>
      </w:r>
      <w:r>
        <w:rPr>
          <w:rFonts w:asciiTheme="majorBidi" w:hAnsiTheme="majorBidi" w:cstheme="majorBidi"/>
          <w:b/>
          <w:bCs/>
          <w:sz w:val="24"/>
          <w:szCs w:val="24"/>
          <w:lang w:val="it-IT"/>
        </w:rPr>
        <w:br/>
        <w:t>Segreteria LecoCup</w:t>
      </w:r>
    </w:p>
    <w:p w14:paraId="003D79AE" w14:textId="77777777" w:rsidR="00880BAE" w:rsidRDefault="00880BAE" w:rsidP="002A280F">
      <w:pPr>
        <w:rPr>
          <w:rFonts w:asciiTheme="majorBidi" w:hAnsiTheme="majorBidi" w:cstheme="majorBidi"/>
          <w:sz w:val="24"/>
          <w:szCs w:val="24"/>
          <w:lang w:val="it-IT"/>
        </w:rPr>
      </w:pPr>
    </w:p>
    <w:p w14:paraId="104622A0" w14:textId="77777777" w:rsidR="00880BAE" w:rsidRDefault="00880BAE" w:rsidP="002A280F">
      <w:pPr>
        <w:rPr>
          <w:rFonts w:asciiTheme="majorBidi" w:hAnsiTheme="majorBidi" w:cstheme="majorBidi"/>
          <w:sz w:val="24"/>
          <w:szCs w:val="24"/>
          <w:lang w:val="it-IT"/>
        </w:rPr>
      </w:pPr>
    </w:p>
    <w:p w14:paraId="58D8E7E1" w14:textId="77777777" w:rsidR="00880BAE" w:rsidRDefault="00880BAE" w:rsidP="002A280F">
      <w:pPr>
        <w:rPr>
          <w:rFonts w:asciiTheme="majorBidi" w:hAnsiTheme="majorBidi" w:cstheme="majorBidi"/>
          <w:sz w:val="24"/>
          <w:szCs w:val="24"/>
          <w:lang w:val="it-IT"/>
        </w:rPr>
      </w:pPr>
    </w:p>
    <w:p w14:paraId="234C415A" w14:textId="77777777" w:rsidR="00880BAE" w:rsidRDefault="00880BAE" w:rsidP="002A280F">
      <w:pPr>
        <w:rPr>
          <w:rFonts w:asciiTheme="majorBidi" w:hAnsiTheme="majorBidi" w:cstheme="majorBidi"/>
          <w:sz w:val="24"/>
          <w:szCs w:val="24"/>
          <w:lang w:val="it-IT"/>
        </w:rPr>
      </w:pPr>
    </w:p>
    <w:p w14:paraId="5C13BA4E" w14:textId="77777777" w:rsidR="00880BAE" w:rsidRDefault="00880BAE" w:rsidP="002A280F">
      <w:pPr>
        <w:rPr>
          <w:rFonts w:asciiTheme="majorBidi" w:hAnsiTheme="majorBidi" w:cstheme="majorBidi"/>
          <w:sz w:val="24"/>
          <w:szCs w:val="24"/>
          <w:lang w:val="it-IT"/>
        </w:rPr>
      </w:pPr>
    </w:p>
    <w:p w14:paraId="3C005CB9" w14:textId="77777777" w:rsidR="00880BAE" w:rsidRDefault="00880BAE" w:rsidP="002A280F">
      <w:pPr>
        <w:rPr>
          <w:rFonts w:asciiTheme="majorBidi" w:hAnsiTheme="majorBidi" w:cstheme="majorBidi"/>
          <w:sz w:val="24"/>
          <w:szCs w:val="24"/>
          <w:lang w:val="it-IT"/>
        </w:rPr>
      </w:pPr>
    </w:p>
    <w:p w14:paraId="6DB27C2E" w14:textId="274A5AF9" w:rsidR="002A280F" w:rsidRPr="006D665A" w:rsidRDefault="002A280F" w:rsidP="002A280F">
      <w:pPr>
        <w:rPr>
          <w:rFonts w:asciiTheme="majorBidi" w:hAnsiTheme="majorBidi" w:cstheme="majorBidi"/>
          <w:sz w:val="24"/>
          <w:szCs w:val="24"/>
          <w:lang w:val="it-IT"/>
        </w:rPr>
      </w:pPr>
    </w:p>
    <w:p w14:paraId="7352EFDD" w14:textId="77777777" w:rsidR="002A280F" w:rsidRPr="00880BAE" w:rsidRDefault="002A280F" w:rsidP="002A280F">
      <w:pPr>
        <w:rPr>
          <w:rFonts w:asciiTheme="majorBidi" w:hAnsiTheme="majorBidi" w:cstheme="majorBidi"/>
          <w:b/>
          <w:bCs/>
          <w:color w:val="4F81BD" w:themeColor="accent1"/>
          <w:sz w:val="28"/>
          <w:szCs w:val="28"/>
        </w:rPr>
      </w:pPr>
      <w:r w:rsidRPr="00880BAE">
        <w:rPr>
          <w:rFonts w:asciiTheme="majorBidi" w:hAnsiTheme="majorBidi" w:cstheme="majorBidi"/>
          <w:b/>
          <w:bCs/>
          <w:color w:val="4F81BD" w:themeColor="accent1"/>
          <w:sz w:val="28"/>
          <w:szCs w:val="28"/>
        </w:rPr>
        <w:lastRenderedPageBreak/>
        <w:t>REGOLAMENTO GENERALE</w:t>
      </w:r>
    </w:p>
    <w:p w14:paraId="4FC8D491" w14:textId="62432D68" w:rsidR="002A280F" w:rsidRPr="00880BAE" w:rsidRDefault="002A280F" w:rsidP="006D665A">
      <w:pPr>
        <w:pStyle w:val="ListParagraph"/>
        <w:numPr>
          <w:ilvl w:val="0"/>
          <w:numId w:val="21"/>
        </w:num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880BAE">
        <w:rPr>
          <w:rFonts w:asciiTheme="majorBidi" w:hAnsiTheme="majorBidi" w:cstheme="majorBidi"/>
          <w:sz w:val="24"/>
          <w:szCs w:val="24"/>
          <w:lang w:val="it-IT"/>
        </w:rPr>
        <w:t xml:space="preserve">Tutti i componenti utilizzati nel robot devono essere selezionati tra le parti LECO ROBO disponibili presso le sedi ufficiali LECO. </w:t>
      </w:r>
    </w:p>
    <w:p w14:paraId="668F8C13" w14:textId="579A9ACF" w:rsidR="002A280F" w:rsidRPr="00880BAE" w:rsidRDefault="002A280F" w:rsidP="006D665A">
      <w:pPr>
        <w:pStyle w:val="ListParagraph"/>
        <w:numPr>
          <w:ilvl w:val="0"/>
          <w:numId w:val="21"/>
        </w:num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880BAE">
        <w:rPr>
          <w:rFonts w:asciiTheme="majorBidi" w:hAnsiTheme="majorBidi" w:cstheme="majorBidi"/>
          <w:sz w:val="24"/>
          <w:szCs w:val="24"/>
          <w:lang w:val="it-IT"/>
        </w:rPr>
        <w:t xml:space="preserve">I partecipanti devono presentare </w:t>
      </w:r>
      <w:r w:rsidRPr="00880BAE">
        <w:rPr>
          <w:rFonts w:asciiTheme="majorBidi" w:hAnsiTheme="majorBidi" w:cstheme="majorBidi"/>
          <w:color w:val="EE0000"/>
          <w:sz w:val="24"/>
          <w:szCs w:val="24"/>
          <w:lang w:val="it-IT"/>
        </w:rPr>
        <w:t xml:space="preserve">un documento d’identità nazionale </w:t>
      </w:r>
      <w:r w:rsidRPr="00880BAE">
        <w:rPr>
          <w:rFonts w:asciiTheme="majorBidi" w:hAnsiTheme="majorBidi" w:cstheme="majorBidi"/>
          <w:sz w:val="24"/>
          <w:szCs w:val="24"/>
          <w:lang w:val="it-IT"/>
        </w:rPr>
        <w:t xml:space="preserve">presso il luogo della competizione. La responsabilità per il mancato rispetto delle tempistiche di registrazione ricade interamente sul partecipante. </w:t>
      </w:r>
    </w:p>
    <w:p w14:paraId="2BFDA718" w14:textId="322718C3" w:rsidR="002A280F" w:rsidRPr="00880BAE" w:rsidRDefault="002A280F" w:rsidP="006D665A">
      <w:pPr>
        <w:pStyle w:val="ListParagraph"/>
        <w:numPr>
          <w:ilvl w:val="0"/>
          <w:numId w:val="21"/>
        </w:num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880BAE">
        <w:rPr>
          <w:rFonts w:asciiTheme="majorBidi" w:hAnsiTheme="majorBidi" w:cstheme="majorBidi"/>
          <w:sz w:val="24"/>
          <w:szCs w:val="24"/>
          <w:lang w:val="it-IT"/>
        </w:rPr>
        <w:t xml:space="preserve">In caso di ottenimento di una posizione nel festival, le informazioni del partecipante saranno nuovamente verificate dalla Segreteria LecoCup. </w:t>
      </w:r>
    </w:p>
    <w:p w14:paraId="3D0016AA" w14:textId="4D49722B" w:rsidR="002A280F" w:rsidRPr="00880BAE" w:rsidRDefault="002A280F" w:rsidP="006D665A">
      <w:pPr>
        <w:pStyle w:val="ListParagraph"/>
        <w:numPr>
          <w:ilvl w:val="0"/>
          <w:numId w:val="21"/>
        </w:num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880BAE">
        <w:rPr>
          <w:rFonts w:asciiTheme="majorBidi" w:hAnsiTheme="majorBidi" w:cstheme="majorBidi"/>
          <w:sz w:val="24"/>
          <w:szCs w:val="24"/>
          <w:lang w:val="it-IT"/>
        </w:rPr>
        <w:t xml:space="preserve">In circostanze impreviste, la decisione della Segreteria sarà considerata </w:t>
      </w:r>
      <w:r w:rsidRPr="00880BAE">
        <w:rPr>
          <w:rFonts w:asciiTheme="majorBidi" w:hAnsiTheme="majorBidi" w:cstheme="majorBidi"/>
          <w:color w:val="EE0000"/>
          <w:sz w:val="24"/>
          <w:szCs w:val="24"/>
          <w:lang w:val="it-IT"/>
        </w:rPr>
        <w:t>definitiva</w:t>
      </w:r>
      <w:r w:rsidRPr="00880BAE">
        <w:rPr>
          <w:rFonts w:asciiTheme="majorBidi" w:hAnsiTheme="majorBidi" w:cstheme="majorBidi"/>
          <w:sz w:val="24"/>
          <w:szCs w:val="24"/>
          <w:lang w:val="it-IT"/>
        </w:rPr>
        <w:t xml:space="preserve">. </w:t>
      </w:r>
    </w:p>
    <w:p w14:paraId="47725485" w14:textId="3290CDB3" w:rsidR="002A280F" w:rsidRPr="00880BAE" w:rsidRDefault="002A280F" w:rsidP="006D665A">
      <w:pPr>
        <w:pStyle w:val="ListParagraph"/>
        <w:numPr>
          <w:ilvl w:val="0"/>
          <w:numId w:val="21"/>
        </w:num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880BAE">
        <w:rPr>
          <w:rFonts w:asciiTheme="majorBidi" w:hAnsiTheme="majorBidi" w:cstheme="majorBidi"/>
          <w:sz w:val="24"/>
          <w:szCs w:val="24"/>
          <w:lang w:val="it-IT"/>
        </w:rPr>
        <w:t xml:space="preserve">I partecipanti devono essere presenti nell’area di gara designata almeno </w:t>
      </w:r>
      <w:r w:rsidRPr="00880BAE">
        <w:rPr>
          <w:rFonts w:asciiTheme="majorBidi" w:hAnsiTheme="majorBidi" w:cstheme="majorBidi"/>
          <w:color w:val="EE0000"/>
          <w:sz w:val="24"/>
          <w:szCs w:val="24"/>
          <w:lang w:val="it-IT"/>
        </w:rPr>
        <w:t xml:space="preserve">5 minuti </w:t>
      </w:r>
      <w:r w:rsidRPr="00880BAE">
        <w:rPr>
          <w:rFonts w:asciiTheme="majorBidi" w:hAnsiTheme="majorBidi" w:cstheme="majorBidi"/>
          <w:sz w:val="24"/>
          <w:szCs w:val="24"/>
          <w:lang w:val="it-IT"/>
        </w:rPr>
        <w:t xml:space="preserve">prima dell’orario previsto. Le partite inizieranno rigorosamente in orario. </w:t>
      </w:r>
    </w:p>
    <w:p w14:paraId="08214737" w14:textId="010B4B72" w:rsidR="002A280F" w:rsidRPr="00880BAE" w:rsidRDefault="002A280F" w:rsidP="002A280F">
      <w:pPr>
        <w:rPr>
          <w:rFonts w:asciiTheme="majorBidi" w:hAnsiTheme="majorBidi" w:cstheme="majorBidi"/>
          <w:sz w:val="24"/>
          <w:szCs w:val="24"/>
          <w:lang w:val="it-IT"/>
        </w:rPr>
      </w:pPr>
    </w:p>
    <w:p w14:paraId="7FB5B4BC" w14:textId="77777777" w:rsidR="002A280F" w:rsidRPr="00880BAE" w:rsidRDefault="002A280F" w:rsidP="002A280F">
      <w:pPr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lang w:val="it-IT"/>
        </w:rPr>
      </w:pPr>
      <w:r w:rsidRPr="00880BAE"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lang w:val="it-IT"/>
        </w:rPr>
        <w:t>REGOLAMENTO DELLE CATEGORIE DI ETÀ</w:t>
      </w:r>
    </w:p>
    <w:p w14:paraId="78E3937E" w14:textId="1087C2A8" w:rsidR="002A280F" w:rsidRPr="00880BAE" w:rsidRDefault="002A280F" w:rsidP="006D665A">
      <w:pPr>
        <w:pStyle w:val="ListParagraph"/>
        <w:numPr>
          <w:ilvl w:val="0"/>
          <w:numId w:val="21"/>
        </w:num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880BAE">
        <w:rPr>
          <w:rFonts w:asciiTheme="majorBidi" w:hAnsiTheme="majorBidi" w:cstheme="majorBidi"/>
          <w:sz w:val="24"/>
          <w:szCs w:val="24"/>
          <w:lang w:val="it-IT"/>
        </w:rPr>
        <w:t>I criteri relativi alle categorie di età sono validi esclusivamente per</w:t>
      </w:r>
      <w:r w:rsidRPr="00880BAE">
        <w:rPr>
          <w:rFonts w:asciiTheme="majorBidi" w:hAnsiTheme="majorBidi" w:cstheme="majorBidi"/>
          <w:color w:val="EE0000"/>
          <w:sz w:val="24"/>
          <w:szCs w:val="24"/>
          <w:lang w:val="it-IT"/>
        </w:rPr>
        <w:t xml:space="preserve"> le competizioni del 202</w:t>
      </w:r>
      <w:r w:rsidR="00880BAE" w:rsidRPr="00880BAE">
        <w:rPr>
          <w:rFonts w:asciiTheme="majorBidi" w:hAnsiTheme="majorBidi" w:cstheme="majorBidi"/>
          <w:color w:val="EE0000"/>
          <w:sz w:val="24"/>
          <w:szCs w:val="24"/>
          <w:lang w:val="it-IT"/>
        </w:rPr>
        <w:t>7</w:t>
      </w:r>
      <w:r w:rsidRPr="00880BAE">
        <w:rPr>
          <w:rFonts w:asciiTheme="majorBidi" w:hAnsiTheme="majorBidi" w:cstheme="majorBidi"/>
          <w:color w:val="EE0000"/>
          <w:sz w:val="24"/>
          <w:szCs w:val="24"/>
          <w:lang w:val="it-IT"/>
        </w:rPr>
        <w:t xml:space="preserve">. </w:t>
      </w:r>
    </w:p>
    <w:p w14:paraId="4D9E4B13" w14:textId="27E3E1AA" w:rsidR="002A280F" w:rsidRPr="00880BAE" w:rsidRDefault="002A280F" w:rsidP="006D665A">
      <w:pPr>
        <w:pStyle w:val="ListParagraph"/>
        <w:numPr>
          <w:ilvl w:val="0"/>
          <w:numId w:val="21"/>
        </w:num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880BAE">
        <w:rPr>
          <w:rFonts w:asciiTheme="majorBidi" w:hAnsiTheme="majorBidi" w:cstheme="majorBidi"/>
          <w:sz w:val="24"/>
          <w:szCs w:val="24"/>
          <w:lang w:val="it-IT"/>
        </w:rPr>
        <w:t xml:space="preserve">Gli studenti più giovani possono partecipare a categorie di età superiori, se lo desiderano. </w:t>
      </w:r>
    </w:p>
    <w:p w14:paraId="4CB2ECF2" w14:textId="36D44E95" w:rsidR="002A280F" w:rsidRPr="00880BAE" w:rsidRDefault="002A280F" w:rsidP="006D665A">
      <w:pPr>
        <w:pStyle w:val="ListParagraph"/>
        <w:numPr>
          <w:ilvl w:val="0"/>
          <w:numId w:val="21"/>
        </w:num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880BAE">
        <w:rPr>
          <w:rFonts w:asciiTheme="majorBidi" w:hAnsiTheme="majorBidi" w:cstheme="majorBidi"/>
          <w:sz w:val="24"/>
          <w:szCs w:val="24"/>
          <w:lang w:val="it-IT"/>
        </w:rPr>
        <w:t>Fascia di età approvata in base al livello scolastico:</w:t>
      </w:r>
      <w:r w:rsidRPr="00880BAE">
        <w:rPr>
          <w:rFonts w:asciiTheme="majorBidi" w:hAnsiTheme="majorBidi" w:cstheme="majorBidi"/>
          <w:sz w:val="24"/>
          <w:szCs w:val="24"/>
          <w:lang w:val="it-IT"/>
        </w:rPr>
        <w:br/>
        <w:t xml:space="preserve">Studenti </w:t>
      </w:r>
      <w:r w:rsidRPr="00880BAE">
        <w:rPr>
          <w:rFonts w:asciiTheme="majorBidi" w:hAnsiTheme="majorBidi" w:cstheme="majorBidi"/>
          <w:color w:val="EE0000"/>
          <w:sz w:val="24"/>
          <w:szCs w:val="24"/>
          <w:lang w:val="it-IT"/>
        </w:rPr>
        <w:t xml:space="preserve">dalla classe ottava alla classe dodicesima </w:t>
      </w:r>
    </w:p>
    <w:p w14:paraId="0738DFFA" w14:textId="295A118F" w:rsidR="002A280F" w:rsidRPr="00880BAE" w:rsidRDefault="002A280F" w:rsidP="002A280F">
      <w:pPr>
        <w:rPr>
          <w:rFonts w:asciiTheme="majorBidi" w:hAnsiTheme="majorBidi" w:cstheme="majorBidi"/>
          <w:sz w:val="24"/>
          <w:szCs w:val="24"/>
          <w:lang w:val="it-IT"/>
        </w:rPr>
      </w:pPr>
    </w:p>
    <w:p w14:paraId="2BF5280D" w14:textId="77777777" w:rsidR="002A280F" w:rsidRPr="00880BAE" w:rsidRDefault="002A280F" w:rsidP="002A280F">
      <w:pPr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lang w:val="it-IT"/>
        </w:rPr>
      </w:pPr>
      <w:r w:rsidRPr="00880BAE"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lang w:val="it-IT"/>
        </w:rPr>
        <w:t>REGOLAMENTO SPECIFICO DELLA COMPETIZIONE</w:t>
      </w:r>
    </w:p>
    <w:p w14:paraId="770E5755" w14:textId="77777777" w:rsidR="002A280F" w:rsidRPr="00880BAE" w:rsidRDefault="002A280F" w:rsidP="002A280F">
      <w:pPr>
        <w:rPr>
          <w:rFonts w:asciiTheme="majorBidi" w:hAnsiTheme="majorBidi" w:cstheme="majorBidi"/>
          <w:b/>
          <w:bCs/>
          <w:i/>
          <w:iCs/>
          <w:color w:val="4F81BD" w:themeColor="accent1"/>
          <w:sz w:val="24"/>
          <w:szCs w:val="24"/>
          <w:lang w:val="it-IT"/>
        </w:rPr>
      </w:pPr>
      <w:r w:rsidRPr="00880BAE">
        <w:rPr>
          <w:rFonts w:asciiTheme="majorBidi" w:hAnsiTheme="majorBidi" w:cstheme="majorBidi"/>
          <w:b/>
          <w:bCs/>
          <w:i/>
          <w:iCs/>
          <w:color w:val="4F81BD" w:themeColor="accent1"/>
          <w:sz w:val="24"/>
          <w:szCs w:val="24"/>
          <w:lang w:val="it-IT"/>
        </w:rPr>
        <w:t>1. FORMATO DELLA GARA</w:t>
      </w:r>
    </w:p>
    <w:p w14:paraId="488AE768" w14:textId="4D004CBA" w:rsidR="00812E1D" w:rsidRPr="00812E1D" w:rsidRDefault="002A280F" w:rsidP="00812E1D">
      <w:pPr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880BAE">
        <w:rPr>
          <w:rFonts w:asciiTheme="majorBidi" w:hAnsiTheme="majorBidi" w:cstheme="majorBidi"/>
          <w:sz w:val="24"/>
          <w:szCs w:val="24"/>
          <w:lang w:val="it-IT"/>
        </w:rPr>
        <w:t xml:space="preserve">Nella competizione di Combat Robot, i robot devono conquistare specifiche posizioni entro un tempo prestabilito e ottenere punti attraverso interazioni di combattimento reciproco. </w:t>
      </w:r>
    </w:p>
    <w:p w14:paraId="483FD9DC" w14:textId="77777777" w:rsidR="002A280F" w:rsidRPr="00880BAE" w:rsidRDefault="002A280F" w:rsidP="002A280F">
      <w:pPr>
        <w:rPr>
          <w:rFonts w:asciiTheme="majorBidi" w:hAnsiTheme="majorBidi" w:cstheme="majorBidi"/>
          <w:b/>
          <w:bCs/>
          <w:i/>
          <w:iCs/>
          <w:color w:val="4F81BD" w:themeColor="accent1"/>
          <w:sz w:val="24"/>
          <w:szCs w:val="24"/>
        </w:rPr>
      </w:pPr>
      <w:r w:rsidRPr="00880BAE">
        <w:rPr>
          <w:rFonts w:asciiTheme="majorBidi" w:hAnsiTheme="majorBidi" w:cstheme="majorBidi"/>
          <w:b/>
          <w:bCs/>
          <w:i/>
          <w:iCs/>
          <w:color w:val="4F81BD" w:themeColor="accent1"/>
          <w:sz w:val="24"/>
          <w:szCs w:val="24"/>
        </w:rPr>
        <w:t>2. SPECIFICHE DEL CAMPO</w:t>
      </w:r>
    </w:p>
    <w:p w14:paraId="5495B2AC" w14:textId="77777777" w:rsidR="002A280F" w:rsidRPr="00880BAE" w:rsidRDefault="002A280F" w:rsidP="006D665A">
      <w:pPr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 w:rsidRPr="00880BAE">
        <w:rPr>
          <w:rFonts w:asciiTheme="majorBidi" w:hAnsiTheme="majorBidi" w:cstheme="majorBidi"/>
          <w:sz w:val="24"/>
          <w:szCs w:val="24"/>
          <w:lang w:val="it-IT"/>
        </w:rPr>
        <w:t xml:space="preserve">Il campo di gara è un’arena quadrata con lati di </w:t>
      </w:r>
      <w:r w:rsidRPr="00880BAE">
        <w:rPr>
          <w:rFonts w:asciiTheme="majorBidi" w:hAnsiTheme="majorBidi" w:cstheme="majorBidi"/>
          <w:color w:val="EE0000"/>
          <w:sz w:val="24"/>
          <w:szCs w:val="24"/>
          <w:lang w:val="it-IT"/>
        </w:rPr>
        <w:t>180 cm</w:t>
      </w:r>
      <w:r w:rsidRPr="00880BAE">
        <w:rPr>
          <w:rFonts w:asciiTheme="majorBidi" w:hAnsiTheme="majorBidi" w:cstheme="majorBidi"/>
          <w:sz w:val="24"/>
          <w:szCs w:val="24"/>
          <w:lang w:val="it-IT"/>
        </w:rPr>
        <w:t xml:space="preserve">, circondata da pareti alte </w:t>
      </w:r>
      <w:r w:rsidRPr="00880BAE">
        <w:rPr>
          <w:rFonts w:asciiTheme="majorBidi" w:hAnsiTheme="majorBidi" w:cstheme="majorBidi"/>
          <w:color w:val="EE0000"/>
          <w:sz w:val="24"/>
          <w:szCs w:val="24"/>
          <w:lang w:val="it-IT"/>
        </w:rPr>
        <w:t>10 cm</w:t>
      </w:r>
      <w:r w:rsidRPr="00880BAE">
        <w:rPr>
          <w:rFonts w:asciiTheme="majorBidi" w:hAnsiTheme="majorBidi" w:cstheme="majorBidi"/>
          <w:sz w:val="24"/>
          <w:szCs w:val="24"/>
          <w:lang w:val="it-IT"/>
        </w:rPr>
        <w:t xml:space="preserve">. </w:t>
      </w:r>
      <w:r w:rsidRPr="00880BAE">
        <w:rPr>
          <w:rFonts w:asciiTheme="majorBidi" w:hAnsiTheme="majorBidi" w:cstheme="majorBidi"/>
          <w:sz w:val="24"/>
          <w:szCs w:val="24"/>
        </w:rPr>
        <w:t xml:space="preserve">In </w:t>
      </w:r>
      <w:proofErr w:type="spellStart"/>
      <w:r w:rsidRPr="00880BAE">
        <w:rPr>
          <w:rFonts w:asciiTheme="majorBidi" w:hAnsiTheme="majorBidi" w:cstheme="majorBidi"/>
          <w:sz w:val="24"/>
          <w:szCs w:val="24"/>
        </w:rPr>
        <w:t>nessun</w:t>
      </w:r>
      <w:proofErr w:type="spellEnd"/>
      <w:r w:rsidRPr="00880B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0BAE">
        <w:rPr>
          <w:rFonts w:asciiTheme="majorBidi" w:hAnsiTheme="majorBidi" w:cstheme="majorBidi"/>
          <w:sz w:val="24"/>
          <w:szCs w:val="24"/>
        </w:rPr>
        <w:t>caso</w:t>
      </w:r>
      <w:proofErr w:type="spellEnd"/>
      <w:r w:rsidRPr="00880B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0BAE">
        <w:rPr>
          <w:rFonts w:asciiTheme="majorBidi" w:hAnsiTheme="majorBidi" w:cstheme="majorBidi"/>
          <w:sz w:val="24"/>
          <w:szCs w:val="24"/>
        </w:rPr>
        <w:t>il</w:t>
      </w:r>
      <w:proofErr w:type="spellEnd"/>
      <w:r w:rsidRPr="00880B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0BAE">
        <w:rPr>
          <w:rFonts w:asciiTheme="majorBidi" w:hAnsiTheme="majorBidi" w:cstheme="majorBidi"/>
          <w:sz w:val="24"/>
          <w:szCs w:val="24"/>
        </w:rPr>
        <w:t>partecipante</w:t>
      </w:r>
      <w:proofErr w:type="spellEnd"/>
      <w:r w:rsidRPr="00880B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0BAE">
        <w:rPr>
          <w:rFonts w:asciiTheme="majorBidi" w:hAnsiTheme="majorBidi" w:cstheme="majorBidi"/>
          <w:sz w:val="24"/>
          <w:szCs w:val="24"/>
        </w:rPr>
        <w:t>può</w:t>
      </w:r>
      <w:proofErr w:type="spellEnd"/>
      <w:r w:rsidRPr="00880B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0BAE">
        <w:rPr>
          <w:rFonts w:asciiTheme="majorBidi" w:hAnsiTheme="majorBidi" w:cstheme="majorBidi"/>
          <w:sz w:val="24"/>
          <w:szCs w:val="24"/>
        </w:rPr>
        <w:t>entrare</w:t>
      </w:r>
      <w:proofErr w:type="spellEnd"/>
      <w:r w:rsidRPr="00880B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0BAE">
        <w:rPr>
          <w:rFonts w:asciiTheme="majorBidi" w:hAnsiTheme="majorBidi" w:cstheme="majorBidi"/>
          <w:sz w:val="24"/>
          <w:szCs w:val="24"/>
        </w:rPr>
        <w:t>nel</w:t>
      </w:r>
      <w:proofErr w:type="spellEnd"/>
      <w:r w:rsidRPr="00880BAE">
        <w:rPr>
          <w:rFonts w:asciiTheme="majorBidi" w:hAnsiTheme="majorBidi" w:cstheme="majorBidi"/>
          <w:sz w:val="24"/>
          <w:szCs w:val="24"/>
        </w:rPr>
        <w:t xml:space="preserve"> campo. </w:t>
      </w:r>
    </w:p>
    <w:p w14:paraId="0DF463F4" w14:textId="77777777" w:rsidR="002A280F" w:rsidRPr="00880BAE" w:rsidRDefault="002A280F" w:rsidP="006D665A">
      <w:pPr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880BAE">
        <w:rPr>
          <w:rFonts w:asciiTheme="majorBidi" w:hAnsiTheme="majorBidi" w:cstheme="majorBidi"/>
          <w:sz w:val="24"/>
          <w:szCs w:val="24"/>
          <w:lang w:val="it-IT"/>
        </w:rPr>
        <w:t xml:space="preserve">All’inizio della partita, i robot vengono posizionati in una zona di partenza di </w:t>
      </w:r>
      <w:r w:rsidRPr="00880BAE">
        <w:rPr>
          <w:rFonts w:asciiTheme="majorBidi" w:hAnsiTheme="majorBidi" w:cstheme="majorBidi"/>
          <w:color w:val="EE0000"/>
          <w:sz w:val="24"/>
          <w:szCs w:val="24"/>
          <w:lang w:val="it-IT"/>
        </w:rPr>
        <w:t>30 × 30 cm</w:t>
      </w:r>
      <w:r w:rsidRPr="00880BAE">
        <w:rPr>
          <w:rFonts w:asciiTheme="majorBidi" w:hAnsiTheme="majorBidi" w:cstheme="majorBidi"/>
          <w:sz w:val="24"/>
          <w:szCs w:val="24"/>
          <w:lang w:val="it-IT"/>
        </w:rPr>
        <w:t xml:space="preserve"> situata negli angoli del campo; pertanto, i partecipanti devono progettare i loro robot in modo che rientrino in questo spazio (inferiore a 30 × 30 cm). </w:t>
      </w:r>
    </w:p>
    <w:p w14:paraId="73AB3798" w14:textId="77777777" w:rsidR="002A280F" w:rsidRPr="00880BAE" w:rsidRDefault="002A280F" w:rsidP="006D665A">
      <w:pPr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880BAE">
        <w:rPr>
          <w:rFonts w:asciiTheme="majorBidi" w:hAnsiTheme="majorBidi" w:cstheme="majorBidi"/>
          <w:sz w:val="24"/>
          <w:szCs w:val="24"/>
          <w:lang w:val="it-IT"/>
        </w:rPr>
        <w:t xml:space="preserve">Il campo contiene due fori, ciascuno con un diametro di </w:t>
      </w:r>
      <w:r w:rsidRPr="00880BAE">
        <w:rPr>
          <w:rFonts w:asciiTheme="majorBidi" w:hAnsiTheme="majorBidi" w:cstheme="majorBidi"/>
          <w:color w:val="EE0000"/>
          <w:sz w:val="24"/>
          <w:szCs w:val="24"/>
          <w:lang w:val="it-IT"/>
        </w:rPr>
        <w:t>30 cm</w:t>
      </w:r>
      <w:r w:rsidRPr="00880BAE">
        <w:rPr>
          <w:rFonts w:asciiTheme="majorBidi" w:hAnsiTheme="majorBidi" w:cstheme="majorBidi"/>
          <w:sz w:val="24"/>
          <w:szCs w:val="24"/>
          <w:lang w:val="it-IT"/>
        </w:rPr>
        <w:t xml:space="preserve">, nei quali i robot devono evitare di cadere. </w:t>
      </w:r>
    </w:p>
    <w:p w14:paraId="0A80A5A7" w14:textId="77777777" w:rsidR="002A280F" w:rsidRPr="00880BAE" w:rsidRDefault="002A280F" w:rsidP="006D665A">
      <w:pPr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880BAE">
        <w:rPr>
          <w:rFonts w:asciiTheme="majorBidi" w:hAnsiTheme="majorBidi" w:cstheme="majorBidi"/>
          <w:sz w:val="24"/>
          <w:szCs w:val="24"/>
          <w:lang w:val="it-IT"/>
        </w:rPr>
        <w:lastRenderedPageBreak/>
        <w:t xml:space="preserve">Sono presenti anche due pareti, denominate “Walls of Death”, situate in diverse parti del campo. </w:t>
      </w:r>
    </w:p>
    <w:p w14:paraId="656EF986" w14:textId="6C1161CD" w:rsidR="002A280F" w:rsidRPr="00812E1D" w:rsidRDefault="002A280F" w:rsidP="00812E1D">
      <w:pPr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880BAE">
        <w:rPr>
          <w:rFonts w:asciiTheme="majorBidi" w:hAnsiTheme="majorBidi" w:cstheme="majorBidi"/>
          <w:sz w:val="24"/>
          <w:szCs w:val="24"/>
          <w:lang w:val="it-IT"/>
        </w:rPr>
        <w:t xml:space="preserve">Una bandiera è posizionata al centro del campo, nonché all’interno di ciascuna zona di partenza. </w:t>
      </w:r>
    </w:p>
    <w:p w14:paraId="6D6783BC" w14:textId="622CB479" w:rsidR="002A280F" w:rsidRPr="006D665A" w:rsidRDefault="002A280F" w:rsidP="002A280F">
      <w:pPr>
        <w:rPr>
          <w:rFonts w:asciiTheme="majorBidi" w:hAnsiTheme="majorBidi" w:cstheme="majorBidi"/>
          <w:sz w:val="24"/>
          <w:szCs w:val="24"/>
          <w:lang w:val="it-IT"/>
        </w:rPr>
      </w:pPr>
      <w:r w:rsidRPr="006D665A">
        <w:rPr>
          <w:rFonts w:asciiTheme="majorBidi" w:hAnsiTheme="majorBidi" w:cstheme="majorBidi"/>
          <w:b/>
          <w:bCs/>
          <w:sz w:val="24"/>
          <w:szCs w:val="24"/>
          <w:lang w:val="it-IT"/>
        </w:rPr>
        <w:t>Forma generale del campo:</w:t>
      </w:r>
      <w:r w:rsidR="00880BAE" w:rsidRPr="006D665A">
        <w:rPr>
          <w:rStyle w:val="SubtitleChar"/>
          <w:rFonts w:asciiTheme="majorBidi" w:eastAsiaTheme="minorEastAsia" w:hAnsiTheme="majorBidi"/>
          <w:i w:val="0"/>
          <w:iCs w:val="0"/>
          <w:noProof/>
          <w:color w:val="auto"/>
          <w:spacing w:val="0"/>
          <w:lang w:val="it-IT"/>
        </w:rPr>
        <w:t xml:space="preserve"> </w:t>
      </w:r>
      <w:r w:rsidR="00880BAE" w:rsidRPr="00880BAE">
        <w:rPr>
          <w:rStyle w:val="SubtitleChar"/>
          <w:rFonts w:asciiTheme="majorBidi" w:eastAsiaTheme="minorEastAsia" w:hAnsiTheme="majorBidi"/>
          <w:i w:val="0"/>
          <w:iCs w:val="0"/>
          <w:noProof/>
          <w:color w:val="auto"/>
          <w:spacing w:val="0"/>
        </w:rPr>
        <w:drawing>
          <wp:inline distT="0" distB="0" distL="0" distR="0" wp14:anchorId="7EE0C358" wp14:editId="0FB30753">
            <wp:extent cx="5725160" cy="5388730"/>
            <wp:effectExtent l="0" t="0" r="8890" b="2540"/>
            <wp:docPr id="978614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458" cy="5393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EE38C" w14:textId="7DBE90B3" w:rsidR="002E1232" w:rsidRPr="006D665A" w:rsidRDefault="002E1232" w:rsidP="002E1232">
      <w:pPr>
        <w:rPr>
          <w:rStyle w:val="SubtitleChar"/>
          <w:rFonts w:asciiTheme="majorBidi" w:eastAsiaTheme="minorEastAsia" w:hAnsiTheme="majorBidi"/>
          <w:i w:val="0"/>
          <w:iCs w:val="0"/>
          <w:color w:val="auto"/>
          <w:spacing w:val="0"/>
          <w:lang w:val="it-IT"/>
        </w:rPr>
      </w:pPr>
    </w:p>
    <w:p w14:paraId="2EA04AB6" w14:textId="1F8C4A66" w:rsidR="00880BAE" w:rsidRDefault="00880BAE" w:rsidP="002E1232">
      <w:pPr>
        <w:rPr>
          <w:rStyle w:val="SubtitleChar"/>
          <w:rFonts w:asciiTheme="majorBidi" w:eastAsiaTheme="minorEastAsia" w:hAnsiTheme="majorBidi"/>
          <w:i w:val="0"/>
          <w:iCs w:val="0"/>
          <w:color w:val="auto"/>
          <w:spacing w:val="0"/>
          <w:lang w:val="it-IT"/>
        </w:rPr>
      </w:pPr>
    </w:p>
    <w:p w14:paraId="640EE1D3" w14:textId="29FA5364" w:rsidR="00812E1D" w:rsidRDefault="00812E1D" w:rsidP="002E1232">
      <w:pPr>
        <w:rPr>
          <w:rStyle w:val="SubtitleChar"/>
          <w:rFonts w:asciiTheme="majorBidi" w:eastAsiaTheme="minorEastAsia" w:hAnsiTheme="majorBidi"/>
          <w:i w:val="0"/>
          <w:iCs w:val="0"/>
          <w:color w:val="auto"/>
          <w:spacing w:val="0"/>
          <w:lang w:val="it-IT"/>
        </w:rPr>
      </w:pPr>
    </w:p>
    <w:p w14:paraId="035DE0D9" w14:textId="43879D2E" w:rsidR="00812E1D" w:rsidRDefault="00812E1D" w:rsidP="002E1232">
      <w:pPr>
        <w:rPr>
          <w:rStyle w:val="SubtitleChar"/>
          <w:rFonts w:asciiTheme="majorBidi" w:eastAsiaTheme="minorEastAsia" w:hAnsiTheme="majorBidi"/>
          <w:i w:val="0"/>
          <w:iCs w:val="0"/>
          <w:color w:val="auto"/>
          <w:spacing w:val="0"/>
          <w:lang w:val="it-IT"/>
        </w:rPr>
      </w:pPr>
    </w:p>
    <w:p w14:paraId="44A5B7F7" w14:textId="77777777" w:rsidR="00812E1D" w:rsidRPr="006D665A" w:rsidRDefault="00812E1D" w:rsidP="002E1232">
      <w:pPr>
        <w:rPr>
          <w:rStyle w:val="SubtitleChar"/>
          <w:rFonts w:asciiTheme="majorBidi" w:eastAsiaTheme="minorEastAsia" w:hAnsiTheme="majorBidi"/>
          <w:i w:val="0"/>
          <w:iCs w:val="0"/>
          <w:color w:val="auto"/>
          <w:spacing w:val="0"/>
          <w:lang w:val="it-IT"/>
        </w:rPr>
      </w:pPr>
    </w:p>
    <w:p w14:paraId="547A2C6A" w14:textId="77777777" w:rsidR="002A280F" w:rsidRPr="006D665A" w:rsidRDefault="002A280F" w:rsidP="002A280F">
      <w:pPr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b/>
          <w:bCs/>
          <w:i/>
          <w:iCs/>
          <w:color w:val="4F81BD" w:themeColor="accent1"/>
          <w:sz w:val="24"/>
          <w:szCs w:val="24"/>
          <w:lang w:val="it-IT"/>
        </w:rPr>
      </w:pPr>
      <w:r w:rsidRPr="006D665A">
        <w:rPr>
          <w:rFonts w:asciiTheme="majorBidi" w:eastAsia="Times New Roman" w:hAnsiTheme="majorBidi" w:cstheme="majorBidi"/>
          <w:b/>
          <w:bCs/>
          <w:i/>
          <w:iCs/>
          <w:color w:val="4F81BD" w:themeColor="accent1"/>
          <w:sz w:val="24"/>
          <w:szCs w:val="24"/>
          <w:lang w:val="it-IT"/>
        </w:rPr>
        <w:lastRenderedPageBreak/>
        <w:t>3. MECCANICA E DIMENSIONI DEL ROBOT</w:t>
      </w:r>
    </w:p>
    <w:p w14:paraId="6E06B02D" w14:textId="77777777" w:rsidR="002A280F" w:rsidRPr="00880BAE" w:rsidRDefault="002A280F" w:rsidP="006D665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EE0000"/>
          <w:sz w:val="24"/>
          <w:szCs w:val="24"/>
        </w:rPr>
      </w:pP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Dimensione massima del robot: </w:t>
      </w:r>
      <w:r w:rsidRPr="00880BAE"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  <w:t>30 × 30 cm</w:t>
      </w: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. </w:t>
      </w:r>
      <w:r w:rsidRPr="00880BAE">
        <w:rPr>
          <w:rFonts w:asciiTheme="majorBidi" w:eastAsia="Times New Roman" w:hAnsiTheme="majorBidi" w:cstheme="majorBidi"/>
          <w:sz w:val="24"/>
          <w:szCs w:val="24"/>
        </w:rPr>
        <w:t xml:space="preserve">Peso: </w:t>
      </w:r>
      <w:r w:rsidRPr="00880BAE">
        <w:rPr>
          <w:rFonts w:asciiTheme="majorBidi" w:eastAsia="Times New Roman" w:hAnsiTheme="majorBidi" w:cstheme="majorBidi"/>
          <w:color w:val="EE0000"/>
          <w:sz w:val="24"/>
          <w:szCs w:val="24"/>
        </w:rPr>
        <w:t xml:space="preserve">da 800 g a 3200 g. </w:t>
      </w:r>
    </w:p>
    <w:p w14:paraId="11A1AE1B" w14:textId="77777777" w:rsidR="002A280F" w:rsidRPr="00880BAE" w:rsidRDefault="002A280F" w:rsidP="006D665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Il peso totale include batteria, sistema di trazione, unità di controllo e cablaggio. </w:t>
      </w:r>
    </w:p>
    <w:p w14:paraId="02A0E9C0" w14:textId="77777777" w:rsidR="002A280F" w:rsidRPr="00880BAE" w:rsidRDefault="002A280F" w:rsidP="006D665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All’inizio di ogni partita, il robot verrà pesato dall’arbitro. Il peso del robot non deve variare di oltre il 5% durante l’intera competizione. </w:t>
      </w:r>
    </w:p>
    <w:p w14:paraId="7234171B" w14:textId="77777777" w:rsidR="002A280F" w:rsidRPr="00880BAE" w:rsidRDefault="002A280F" w:rsidP="006D665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Ai partecipanti non è consentito apportare modifiche sostanziali al meccanismo o alla struttura del robot. Tali modifiche includono l’aggiunta di componenti come attuatori d’urto (striker), motori, ruote o dispositivi simili. </w:t>
      </w:r>
    </w:p>
    <w:p w14:paraId="53675508" w14:textId="77777777" w:rsidR="002A280F" w:rsidRPr="00880BAE" w:rsidRDefault="002A280F" w:rsidP="006D665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È consentita la sostituzione di parti quali motori e riduttori, nonché modifiche minori alla struttura, tra una partita e l’altra, a condizione che tali cambiamenti non comportino variazioni di peso del robot. </w:t>
      </w:r>
    </w:p>
    <w:p w14:paraId="3E35E5CE" w14:textId="77777777" w:rsidR="002A280F" w:rsidRPr="00880BAE" w:rsidRDefault="002A280F" w:rsidP="006D665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Le dimensioni del robot devono essere conformi al regolamento. Se il robot supera i limiti dimensionali specificati, verrà squalificato dalla competizione. </w:t>
      </w:r>
      <w:r w:rsidRPr="00880BAE">
        <w:rPr>
          <w:rFonts w:asciiTheme="majorBidi" w:eastAsia="Times New Roman" w:hAnsiTheme="majorBidi" w:cstheme="majorBidi"/>
          <w:sz w:val="24"/>
          <w:szCs w:val="24"/>
        </w:rPr>
        <w:t xml:space="preserve">(Non vi </w:t>
      </w:r>
      <w:proofErr w:type="spellStart"/>
      <w:r w:rsidRPr="00880BAE">
        <w:rPr>
          <w:rFonts w:asciiTheme="majorBidi" w:eastAsia="Times New Roman" w:hAnsiTheme="majorBidi" w:cstheme="majorBidi"/>
          <w:sz w:val="24"/>
          <w:szCs w:val="24"/>
        </w:rPr>
        <w:t>sono</w:t>
      </w:r>
      <w:proofErr w:type="spellEnd"/>
      <w:r w:rsidRPr="00880BA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880BAE">
        <w:rPr>
          <w:rFonts w:asciiTheme="majorBidi" w:eastAsia="Times New Roman" w:hAnsiTheme="majorBidi" w:cstheme="majorBidi"/>
          <w:sz w:val="24"/>
          <w:szCs w:val="24"/>
        </w:rPr>
        <w:t>restrizioni</w:t>
      </w:r>
      <w:proofErr w:type="spellEnd"/>
      <w:r w:rsidRPr="00880BA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880BAE">
        <w:rPr>
          <w:rFonts w:asciiTheme="majorBidi" w:eastAsia="Times New Roman" w:hAnsiTheme="majorBidi" w:cstheme="majorBidi"/>
          <w:sz w:val="24"/>
          <w:szCs w:val="24"/>
        </w:rPr>
        <w:t>sull’altezza</w:t>
      </w:r>
      <w:proofErr w:type="spellEnd"/>
      <w:r w:rsidRPr="00880BAE">
        <w:rPr>
          <w:rFonts w:asciiTheme="majorBidi" w:eastAsia="Times New Roman" w:hAnsiTheme="majorBidi" w:cstheme="majorBidi"/>
          <w:sz w:val="24"/>
          <w:szCs w:val="24"/>
        </w:rPr>
        <w:t xml:space="preserve">.) </w:t>
      </w:r>
    </w:p>
    <w:p w14:paraId="34BDD7C5" w14:textId="77777777" w:rsidR="002A280F" w:rsidRPr="00880BAE" w:rsidRDefault="002A280F" w:rsidP="006D665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Durante la competizione, il robot può espandersi automaticamente ed elettronicamente fino a </w:t>
      </w:r>
      <w:r w:rsidRPr="00880BAE"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  <w:t xml:space="preserve">33 × 33 cm </w:t>
      </w: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e deve essere in grado di richiudersi nelle dimensioni consentite. All’inizio, prima del segnale dell’arbitro, deve trovarsi nelle dimensioni iniziali. </w:t>
      </w:r>
    </w:p>
    <w:p w14:paraId="720B626D" w14:textId="77777777" w:rsidR="002A280F" w:rsidRPr="00880BAE" w:rsidRDefault="002A280F" w:rsidP="006D665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Tutti i componenti elettronici, inclusi motori, schede e controllori del robot, devono provenire da </w:t>
      </w:r>
      <w:r w:rsidRPr="00880BAE"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  <w:t>sedi ufficiali LECO</w:t>
      </w: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. Le parti strutturali possono non essere LECO ed è </w:t>
      </w:r>
      <w:r w:rsidRPr="00880BAE"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  <w:t xml:space="preserve">consentito </w:t>
      </w: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l’uso di attuatori metallici. </w:t>
      </w:r>
      <w:r w:rsidRPr="00880BAE"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  <w:t xml:space="preserve">È vietato </w:t>
      </w: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l’uso di altri oggetti, come accendini o materiali infiammabili. </w:t>
      </w:r>
    </w:p>
    <w:p w14:paraId="39CBE2D7" w14:textId="77777777" w:rsidR="002A280F" w:rsidRPr="00880BAE" w:rsidRDefault="002A280F" w:rsidP="006D665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Nessuna parte del robot può essere aggiunta o rimossa durante la partita. </w:t>
      </w:r>
      <w:proofErr w:type="spellStart"/>
      <w:r w:rsidRPr="00880BAE">
        <w:rPr>
          <w:rFonts w:asciiTheme="majorBidi" w:eastAsia="Times New Roman" w:hAnsiTheme="majorBidi" w:cstheme="majorBidi"/>
          <w:sz w:val="24"/>
          <w:szCs w:val="24"/>
        </w:rPr>
        <w:t>Ogni</w:t>
      </w:r>
      <w:proofErr w:type="spellEnd"/>
      <w:r w:rsidRPr="00880BAE">
        <w:rPr>
          <w:rFonts w:asciiTheme="majorBidi" w:eastAsia="Times New Roman" w:hAnsiTheme="majorBidi" w:cstheme="majorBidi"/>
          <w:sz w:val="24"/>
          <w:szCs w:val="24"/>
        </w:rPr>
        <w:t xml:space="preserve"> robot </w:t>
      </w:r>
      <w:proofErr w:type="spellStart"/>
      <w:r w:rsidRPr="00880BAE">
        <w:rPr>
          <w:rFonts w:asciiTheme="majorBidi" w:eastAsia="Times New Roman" w:hAnsiTheme="majorBidi" w:cstheme="majorBidi"/>
          <w:sz w:val="24"/>
          <w:szCs w:val="24"/>
        </w:rPr>
        <w:t>può</w:t>
      </w:r>
      <w:proofErr w:type="spellEnd"/>
      <w:r w:rsidRPr="00880BA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880BAE">
        <w:rPr>
          <w:rFonts w:asciiTheme="majorBidi" w:eastAsia="Times New Roman" w:hAnsiTheme="majorBidi" w:cstheme="majorBidi"/>
          <w:sz w:val="24"/>
          <w:szCs w:val="24"/>
        </w:rPr>
        <w:t>essere</w:t>
      </w:r>
      <w:proofErr w:type="spellEnd"/>
      <w:r w:rsidRPr="00880BA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880BAE">
        <w:rPr>
          <w:rFonts w:asciiTheme="majorBidi" w:eastAsia="Times New Roman" w:hAnsiTheme="majorBidi" w:cstheme="majorBidi"/>
          <w:sz w:val="24"/>
          <w:szCs w:val="24"/>
        </w:rPr>
        <w:t>utilizzato</w:t>
      </w:r>
      <w:proofErr w:type="spellEnd"/>
      <w:r w:rsidRPr="00880BAE">
        <w:rPr>
          <w:rFonts w:asciiTheme="majorBidi" w:eastAsia="Times New Roman" w:hAnsiTheme="majorBidi" w:cstheme="majorBidi"/>
          <w:sz w:val="24"/>
          <w:szCs w:val="24"/>
        </w:rPr>
        <w:t xml:space="preserve"> da un solo </w:t>
      </w:r>
      <w:proofErr w:type="spellStart"/>
      <w:r w:rsidRPr="00880BAE">
        <w:rPr>
          <w:rFonts w:asciiTheme="majorBidi" w:eastAsia="Times New Roman" w:hAnsiTheme="majorBidi" w:cstheme="majorBidi"/>
          <w:sz w:val="24"/>
          <w:szCs w:val="24"/>
        </w:rPr>
        <w:t>partecipante</w:t>
      </w:r>
      <w:proofErr w:type="spellEnd"/>
      <w:r w:rsidRPr="00880BAE">
        <w:rPr>
          <w:rFonts w:asciiTheme="majorBidi" w:eastAsia="Times New Roman" w:hAnsiTheme="majorBidi" w:cstheme="majorBidi"/>
          <w:sz w:val="24"/>
          <w:szCs w:val="24"/>
        </w:rPr>
        <w:t xml:space="preserve">. </w:t>
      </w:r>
    </w:p>
    <w:p w14:paraId="5DCA13AB" w14:textId="1BEAF4CD" w:rsidR="002A280F" w:rsidRPr="00880BAE" w:rsidRDefault="002A280F" w:rsidP="002A280F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2C615E7D" w14:textId="77777777" w:rsidR="002A280F" w:rsidRPr="00880BAE" w:rsidRDefault="002A280F" w:rsidP="002A280F">
      <w:pPr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b/>
          <w:bCs/>
          <w:i/>
          <w:iCs/>
          <w:color w:val="4F81BD" w:themeColor="accent1"/>
          <w:sz w:val="24"/>
          <w:szCs w:val="24"/>
        </w:rPr>
      </w:pPr>
      <w:r w:rsidRPr="00880BAE">
        <w:rPr>
          <w:rFonts w:asciiTheme="majorBidi" w:eastAsia="Times New Roman" w:hAnsiTheme="majorBidi" w:cstheme="majorBidi"/>
          <w:b/>
          <w:bCs/>
          <w:i/>
          <w:iCs/>
          <w:color w:val="4F81BD" w:themeColor="accent1"/>
          <w:sz w:val="24"/>
          <w:szCs w:val="24"/>
        </w:rPr>
        <w:t>4. ELETTRONICA E SOFTWARE</w:t>
      </w:r>
    </w:p>
    <w:p w14:paraId="0155A5A2" w14:textId="00108015" w:rsidR="002A280F" w:rsidRPr="00812E1D" w:rsidRDefault="002A280F" w:rsidP="00812E1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I partecipanti possono utilizzare componenti elettronici disponibili presso le sedi ufficiali LECO per controllare il proprio robot. </w:t>
      </w:r>
    </w:p>
    <w:p w14:paraId="4DBFF9B7" w14:textId="77777777" w:rsidR="002A280F" w:rsidRPr="00880BAE" w:rsidRDefault="002A280F" w:rsidP="002A280F">
      <w:pPr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b/>
          <w:bCs/>
          <w:i/>
          <w:iCs/>
          <w:color w:val="4F81BD" w:themeColor="accent1"/>
          <w:sz w:val="24"/>
          <w:szCs w:val="24"/>
        </w:rPr>
      </w:pPr>
      <w:r w:rsidRPr="00880BAE">
        <w:rPr>
          <w:rFonts w:asciiTheme="majorBidi" w:eastAsia="Times New Roman" w:hAnsiTheme="majorBidi" w:cstheme="majorBidi"/>
          <w:b/>
          <w:bCs/>
          <w:i/>
          <w:iCs/>
          <w:color w:val="4F81BD" w:themeColor="accent1"/>
          <w:sz w:val="24"/>
          <w:szCs w:val="24"/>
        </w:rPr>
        <w:t>5. ALIMENTAZIONE</w:t>
      </w:r>
    </w:p>
    <w:p w14:paraId="58DBAE5B" w14:textId="77777777" w:rsidR="002A280F" w:rsidRPr="00880BAE" w:rsidRDefault="002A280F" w:rsidP="006D665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I robot devono essere alimentati da </w:t>
      </w:r>
      <w:r w:rsidRPr="00880BAE"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  <w:t xml:space="preserve">una sola batteria </w:t>
      </w: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con massimo </w:t>
      </w:r>
      <w:r w:rsidRPr="00880BAE"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  <w:t>6V e 4,5Ah</w:t>
      </w: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. Le batterie possono essere montate sul robot o sul controller. </w:t>
      </w:r>
    </w:p>
    <w:p w14:paraId="7EBCCC4B" w14:textId="77777777" w:rsidR="002A280F" w:rsidRPr="00880BAE" w:rsidRDefault="002A280F" w:rsidP="006D665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Sono vietate fonti di alimentazione esterne. </w:t>
      </w:r>
    </w:p>
    <w:p w14:paraId="2BF66763" w14:textId="77777777" w:rsidR="002A280F" w:rsidRPr="00880BAE" w:rsidRDefault="002A280F" w:rsidP="006D665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Possono essere utilizzate esclusivamente batterie ricaricabili al piombo sigillate disponibili presso </w:t>
      </w:r>
      <w:r w:rsidRPr="00880BAE"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  <w:t xml:space="preserve">le sedi ufficiali LECO. </w:t>
      </w:r>
    </w:p>
    <w:p w14:paraId="55437EB3" w14:textId="23FFAA5F" w:rsidR="002A280F" w:rsidRPr="00812E1D" w:rsidRDefault="002A280F" w:rsidP="00812E1D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Sono consentite batterie alcaline formato AA. </w:t>
      </w:r>
    </w:p>
    <w:p w14:paraId="19608274" w14:textId="0684E356" w:rsidR="002A280F" w:rsidRPr="00880BAE" w:rsidRDefault="002A280F" w:rsidP="002A280F">
      <w:pPr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b/>
          <w:bCs/>
          <w:i/>
          <w:iCs/>
          <w:color w:val="4F81BD" w:themeColor="accent1"/>
          <w:sz w:val="24"/>
          <w:szCs w:val="24"/>
        </w:rPr>
      </w:pPr>
      <w:r w:rsidRPr="00880BAE">
        <w:rPr>
          <w:rFonts w:asciiTheme="majorBidi" w:eastAsia="Times New Roman" w:hAnsiTheme="majorBidi" w:cstheme="majorBidi"/>
          <w:b/>
          <w:bCs/>
          <w:i/>
          <w:iCs/>
          <w:color w:val="4F81BD" w:themeColor="accent1"/>
          <w:sz w:val="24"/>
          <w:szCs w:val="24"/>
        </w:rPr>
        <w:t>6. TEMPI DI GARA</w:t>
      </w:r>
    </w:p>
    <w:p w14:paraId="2679656C" w14:textId="77777777" w:rsidR="002A280F" w:rsidRPr="00880BAE" w:rsidRDefault="002A280F" w:rsidP="006D665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880BAE">
        <w:rPr>
          <w:rFonts w:asciiTheme="majorBidi" w:eastAsia="Times New Roman" w:hAnsiTheme="majorBidi" w:cstheme="majorBidi"/>
          <w:sz w:val="24"/>
          <w:szCs w:val="24"/>
        </w:rPr>
        <w:t>Preparazione</w:t>
      </w:r>
      <w:proofErr w:type="spellEnd"/>
      <w:r w:rsidRPr="00880BAE">
        <w:rPr>
          <w:rFonts w:asciiTheme="majorBidi" w:eastAsia="Times New Roman" w:hAnsiTheme="majorBidi" w:cstheme="majorBidi"/>
          <w:sz w:val="24"/>
          <w:szCs w:val="24"/>
        </w:rPr>
        <w:t>:</w:t>
      </w:r>
      <w:r w:rsidRPr="00880BAE">
        <w:rPr>
          <w:rFonts w:asciiTheme="majorBidi" w:eastAsia="Times New Roman" w:hAnsiTheme="majorBidi" w:cstheme="majorBidi"/>
          <w:color w:val="EE0000"/>
          <w:sz w:val="24"/>
          <w:szCs w:val="24"/>
        </w:rPr>
        <w:t xml:space="preserve"> 30 secondi </w:t>
      </w:r>
    </w:p>
    <w:p w14:paraId="1A34AC70" w14:textId="77777777" w:rsidR="002A280F" w:rsidRPr="00880BAE" w:rsidRDefault="002A280F" w:rsidP="006D665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880BAE">
        <w:rPr>
          <w:rFonts w:asciiTheme="majorBidi" w:eastAsia="Times New Roman" w:hAnsiTheme="majorBidi" w:cstheme="majorBidi"/>
          <w:sz w:val="24"/>
          <w:szCs w:val="24"/>
        </w:rPr>
        <w:t>Durata</w:t>
      </w:r>
      <w:proofErr w:type="spellEnd"/>
      <w:r w:rsidRPr="00880BA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880BAE">
        <w:rPr>
          <w:rFonts w:asciiTheme="majorBidi" w:eastAsia="Times New Roman" w:hAnsiTheme="majorBidi" w:cstheme="majorBidi"/>
          <w:sz w:val="24"/>
          <w:szCs w:val="24"/>
        </w:rPr>
        <w:t>della</w:t>
      </w:r>
      <w:proofErr w:type="spellEnd"/>
      <w:r w:rsidRPr="00880BAE">
        <w:rPr>
          <w:rFonts w:asciiTheme="majorBidi" w:eastAsia="Times New Roman" w:hAnsiTheme="majorBidi" w:cstheme="majorBidi"/>
          <w:sz w:val="24"/>
          <w:szCs w:val="24"/>
        </w:rPr>
        <w:t xml:space="preserve"> partita: </w:t>
      </w:r>
      <w:r w:rsidRPr="00880BAE">
        <w:rPr>
          <w:rFonts w:asciiTheme="majorBidi" w:eastAsia="Times New Roman" w:hAnsiTheme="majorBidi" w:cstheme="majorBidi"/>
          <w:color w:val="EE0000"/>
          <w:sz w:val="24"/>
          <w:szCs w:val="24"/>
        </w:rPr>
        <w:t xml:space="preserve">3 </w:t>
      </w:r>
      <w:proofErr w:type="spellStart"/>
      <w:r w:rsidRPr="00880BAE">
        <w:rPr>
          <w:rFonts w:asciiTheme="majorBidi" w:eastAsia="Times New Roman" w:hAnsiTheme="majorBidi" w:cstheme="majorBidi"/>
          <w:color w:val="EE0000"/>
          <w:sz w:val="24"/>
          <w:szCs w:val="24"/>
        </w:rPr>
        <w:t>minuti</w:t>
      </w:r>
      <w:proofErr w:type="spellEnd"/>
      <w:r w:rsidRPr="00880BAE">
        <w:rPr>
          <w:rFonts w:asciiTheme="majorBidi" w:eastAsia="Times New Roman" w:hAnsiTheme="majorBidi" w:cstheme="majorBidi"/>
          <w:color w:val="EE0000"/>
          <w:sz w:val="24"/>
          <w:szCs w:val="24"/>
        </w:rPr>
        <w:t xml:space="preserve"> </w:t>
      </w:r>
    </w:p>
    <w:p w14:paraId="71C8141C" w14:textId="77777777" w:rsidR="002A280F" w:rsidRPr="00880BAE" w:rsidRDefault="002A280F" w:rsidP="006D665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Dopo la chiamata di entrambe le squadre, queste hanno </w:t>
      </w:r>
      <w:r w:rsidRPr="00880BAE"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  <w:t xml:space="preserve">60 secondi </w:t>
      </w: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per prepararsi. </w:t>
      </w:r>
      <w:r w:rsidRPr="00880BAE">
        <w:rPr>
          <w:rFonts w:asciiTheme="majorBidi" w:eastAsia="Times New Roman" w:hAnsiTheme="majorBidi" w:cstheme="majorBidi"/>
          <w:sz w:val="24"/>
          <w:szCs w:val="24"/>
        </w:rPr>
        <w:t xml:space="preserve">In </w:t>
      </w:r>
      <w:proofErr w:type="spellStart"/>
      <w:r w:rsidRPr="00880BAE">
        <w:rPr>
          <w:rFonts w:asciiTheme="majorBidi" w:eastAsia="Times New Roman" w:hAnsiTheme="majorBidi" w:cstheme="majorBidi"/>
          <w:sz w:val="24"/>
          <w:szCs w:val="24"/>
        </w:rPr>
        <w:t>caso</w:t>
      </w:r>
      <w:proofErr w:type="spellEnd"/>
      <w:r w:rsidRPr="00880BA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880BAE">
        <w:rPr>
          <w:rFonts w:asciiTheme="majorBidi" w:eastAsia="Times New Roman" w:hAnsiTheme="majorBidi" w:cstheme="majorBidi"/>
          <w:sz w:val="24"/>
          <w:szCs w:val="24"/>
        </w:rPr>
        <w:t>contrario</w:t>
      </w:r>
      <w:proofErr w:type="spellEnd"/>
      <w:r w:rsidRPr="00880BAE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880BAE">
        <w:rPr>
          <w:rFonts w:asciiTheme="majorBidi" w:eastAsia="Times New Roman" w:hAnsiTheme="majorBidi" w:cstheme="majorBidi"/>
          <w:sz w:val="24"/>
          <w:szCs w:val="24"/>
        </w:rPr>
        <w:t>perderanno</w:t>
      </w:r>
      <w:proofErr w:type="spellEnd"/>
      <w:r w:rsidRPr="00880BAE">
        <w:rPr>
          <w:rFonts w:asciiTheme="majorBidi" w:eastAsia="Times New Roman" w:hAnsiTheme="majorBidi" w:cstheme="majorBidi"/>
          <w:sz w:val="24"/>
          <w:szCs w:val="24"/>
        </w:rPr>
        <w:t xml:space="preserve"> la partita per </w:t>
      </w:r>
      <w:proofErr w:type="spellStart"/>
      <w:r w:rsidRPr="00880BAE">
        <w:rPr>
          <w:rFonts w:asciiTheme="majorBidi" w:eastAsia="Times New Roman" w:hAnsiTheme="majorBidi" w:cstheme="majorBidi"/>
          <w:sz w:val="24"/>
          <w:szCs w:val="24"/>
        </w:rPr>
        <w:t>forfait</w:t>
      </w:r>
      <w:proofErr w:type="spellEnd"/>
      <w:r w:rsidRPr="00880BAE">
        <w:rPr>
          <w:rFonts w:asciiTheme="majorBidi" w:eastAsia="Times New Roman" w:hAnsiTheme="majorBidi" w:cstheme="majorBidi"/>
          <w:sz w:val="24"/>
          <w:szCs w:val="24"/>
        </w:rPr>
        <w:t xml:space="preserve">. </w:t>
      </w:r>
    </w:p>
    <w:p w14:paraId="45403A44" w14:textId="47D88886" w:rsidR="00880BAE" w:rsidRPr="00812E1D" w:rsidRDefault="002A280F" w:rsidP="00812E1D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lastRenderedPageBreak/>
        <w:t xml:space="preserve">La partita inizia esclusivamente al fischio dell’arbitro e le squadre non possono partire prima del segnale. </w:t>
      </w:r>
      <w:r w:rsidRPr="00880BAE">
        <w:rPr>
          <w:rFonts w:asciiTheme="majorBidi" w:eastAsia="Times New Roman" w:hAnsiTheme="majorBidi" w:cstheme="majorBidi"/>
          <w:sz w:val="24"/>
          <w:szCs w:val="24"/>
        </w:rPr>
        <w:t xml:space="preserve">In </w:t>
      </w:r>
      <w:proofErr w:type="spellStart"/>
      <w:r w:rsidRPr="00880BAE">
        <w:rPr>
          <w:rFonts w:asciiTheme="majorBidi" w:eastAsia="Times New Roman" w:hAnsiTheme="majorBidi" w:cstheme="majorBidi"/>
          <w:sz w:val="24"/>
          <w:szCs w:val="24"/>
        </w:rPr>
        <w:t>caso</w:t>
      </w:r>
      <w:proofErr w:type="spellEnd"/>
      <w:r w:rsidRPr="00880BA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880BAE">
        <w:rPr>
          <w:rFonts w:asciiTheme="majorBidi" w:eastAsia="Times New Roman" w:hAnsiTheme="majorBidi" w:cstheme="majorBidi"/>
          <w:sz w:val="24"/>
          <w:szCs w:val="24"/>
        </w:rPr>
        <w:t>contrario</w:t>
      </w:r>
      <w:proofErr w:type="spellEnd"/>
      <w:r w:rsidRPr="00880BAE">
        <w:rPr>
          <w:rFonts w:asciiTheme="majorBidi" w:eastAsia="Times New Roman" w:hAnsiTheme="majorBidi" w:cstheme="majorBidi"/>
          <w:sz w:val="24"/>
          <w:szCs w:val="24"/>
        </w:rPr>
        <w:t xml:space="preserve">, la partita </w:t>
      </w:r>
      <w:proofErr w:type="spellStart"/>
      <w:r w:rsidRPr="00880BAE">
        <w:rPr>
          <w:rFonts w:asciiTheme="majorBidi" w:eastAsia="Times New Roman" w:hAnsiTheme="majorBidi" w:cstheme="majorBidi"/>
          <w:sz w:val="24"/>
          <w:szCs w:val="24"/>
        </w:rPr>
        <w:t>riprenderà</w:t>
      </w:r>
      <w:proofErr w:type="spellEnd"/>
      <w:r w:rsidRPr="00880BA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880BAE">
        <w:rPr>
          <w:rFonts w:asciiTheme="majorBidi" w:eastAsia="Times New Roman" w:hAnsiTheme="majorBidi" w:cstheme="majorBidi"/>
          <w:sz w:val="24"/>
          <w:szCs w:val="24"/>
        </w:rPr>
        <w:t>dalla</w:t>
      </w:r>
      <w:proofErr w:type="spellEnd"/>
      <w:r w:rsidRPr="00880BA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880BAE">
        <w:rPr>
          <w:rFonts w:asciiTheme="majorBidi" w:eastAsia="Times New Roman" w:hAnsiTheme="majorBidi" w:cstheme="majorBidi"/>
          <w:sz w:val="24"/>
          <w:szCs w:val="24"/>
        </w:rPr>
        <w:t>posizione</w:t>
      </w:r>
      <w:proofErr w:type="spellEnd"/>
      <w:r w:rsidRPr="00880BA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880BAE">
        <w:rPr>
          <w:rFonts w:asciiTheme="majorBidi" w:eastAsia="Times New Roman" w:hAnsiTheme="majorBidi" w:cstheme="majorBidi"/>
          <w:sz w:val="24"/>
          <w:szCs w:val="24"/>
        </w:rPr>
        <w:t>iniziale</w:t>
      </w:r>
      <w:proofErr w:type="spellEnd"/>
      <w:r w:rsidRPr="00880BAE">
        <w:rPr>
          <w:rFonts w:asciiTheme="majorBidi" w:eastAsia="Times New Roman" w:hAnsiTheme="majorBidi" w:cstheme="majorBidi"/>
          <w:sz w:val="24"/>
          <w:szCs w:val="24"/>
        </w:rPr>
        <w:t xml:space="preserve">. </w:t>
      </w:r>
    </w:p>
    <w:p w14:paraId="19C79FED" w14:textId="77777777" w:rsidR="002A280F" w:rsidRPr="00880BAE" w:rsidRDefault="002A280F" w:rsidP="002A280F">
      <w:pPr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b/>
          <w:bCs/>
          <w:i/>
          <w:iCs/>
          <w:color w:val="4F81BD" w:themeColor="accent1"/>
          <w:sz w:val="24"/>
          <w:szCs w:val="24"/>
        </w:rPr>
      </w:pPr>
      <w:r w:rsidRPr="00880BAE">
        <w:rPr>
          <w:rFonts w:asciiTheme="majorBidi" w:eastAsia="Times New Roman" w:hAnsiTheme="majorBidi" w:cstheme="majorBidi"/>
          <w:b/>
          <w:bCs/>
          <w:i/>
          <w:iCs/>
          <w:color w:val="4F81BD" w:themeColor="accent1"/>
          <w:sz w:val="24"/>
          <w:szCs w:val="24"/>
        </w:rPr>
        <w:t>7. PUNTEGGIO E PENALITÀ</w:t>
      </w:r>
    </w:p>
    <w:p w14:paraId="1A4F05AA" w14:textId="77777777" w:rsidR="002A280F" w:rsidRPr="00880BAE" w:rsidRDefault="002A280F" w:rsidP="006D665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Dall’inizio della partita, i robot devono conquistare specifiche posizioni dell’avversario, ciascuna delle quali assegna un determinato punteggio. </w:t>
      </w:r>
    </w:p>
    <w:p w14:paraId="649917EF" w14:textId="77777777" w:rsidR="002A280F" w:rsidRPr="00880BAE" w:rsidRDefault="002A280F" w:rsidP="006D665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A seconda del tipo di posizione conquistata, dopo l’assegnazione dei punti la partita può continuare oppure riprendere dall’inizio. </w:t>
      </w:r>
    </w:p>
    <w:p w14:paraId="6038091C" w14:textId="77777777" w:rsidR="002A280F" w:rsidRPr="00880BAE" w:rsidRDefault="002A280F" w:rsidP="006D665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Al termine dei 3 minuti, la squadra con il punteggio più alto viene dichiarata vincitrice. </w:t>
      </w:r>
    </w:p>
    <w:p w14:paraId="60C2567B" w14:textId="77777777" w:rsidR="002A280F" w:rsidRPr="00880BAE" w:rsidRDefault="002A280F" w:rsidP="006D665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>La tabella seguente descrive i tipi di posizioni e il modo in cui la partita prosegue.</w:t>
      </w:r>
    </w:p>
    <w:p w14:paraId="09578ABF" w14:textId="4ABBE4C5" w:rsidR="00C939C4" w:rsidRPr="00880BAE" w:rsidRDefault="002A280F" w:rsidP="00920200">
      <w:pPr>
        <w:jc w:val="center"/>
        <w:rPr>
          <w:rFonts w:asciiTheme="majorBidi" w:hAnsiTheme="majorBidi" w:cstheme="majorBidi"/>
          <w:b/>
          <w:bCs/>
          <w:color w:val="EE0000"/>
          <w:sz w:val="24"/>
          <w:szCs w:val="24"/>
          <w:lang w:val="it-IT"/>
        </w:rPr>
      </w:pPr>
      <w:r w:rsidRPr="00880BAE">
        <w:rPr>
          <w:rFonts w:asciiTheme="majorBidi" w:hAnsiTheme="majorBidi" w:cstheme="majorBidi"/>
          <w:b/>
          <w:bCs/>
          <w:color w:val="EE0000"/>
          <w:sz w:val="24"/>
          <w:szCs w:val="24"/>
          <w:lang w:val="it-IT"/>
        </w:rPr>
        <w:t>Tabella dei Punteggi – Lega Junior Combat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1"/>
        <w:gridCol w:w="1249"/>
        <w:gridCol w:w="3667"/>
        <w:gridCol w:w="2239"/>
      </w:tblGrid>
      <w:tr w:rsidR="00E55259" w:rsidRPr="00880BAE" w14:paraId="322C9666" w14:textId="77777777" w:rsidTr="000D504E">
        <w:tc>
          <w:tcPr>
            <w:tcW w:w="1861" w:type="dxa"/>
            <w:vAlign w:val="center"/>
          </w:tcPr>
          <w:p w14:paraId="1056BD55" w14:textId="0198C7E2" w:rsidR="00E55259" w:rsidRPr="00880BAE" w:rsidRDefault="000D504E" w:rsidP="000D504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80BAE">
              <w:rPr>
                <w:rFonts w:asciiTheme="majorBidi" w:hAnsiTheme="majorBidi" w:cstheme="majorBidi"/>
                <w:sz w:val="24"/>
                <w:szCs w:val="24"/>
              </w:rPr>
              <w:t>Obiettivo</w:t>
            </w:r>
            <w:proofErr w:type="spellEnd"/>
          </w:p>
        </w:tc>
        <w:tc>
          <w:tcPr>
            <w:tcW w:w="1249" w:type="dxa"/>
            <w:vAlign w:val="center"/>
          </w:tcPr>
          <w:p w14:paraId="6AAA0F03" w14:textId="6B8B80CE" w:rsidR="00E55259" w:rsidRPr="00880BAE" w:rsidRDefault="000D504E" w:rsidP="000D504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80BAE">
              <w:rPr>
                <w:rFonts w:asciiTheme="majorBidi" w:hAnsiTheme="majorBidi" w:cstheme="majorBidi"/>
                <w:sz w:val="24"/>
                <w:szCs w:val="24"/>
              </w:rPr>
              <w:t>Punteggio</w:t>
            </w:r>
            <w:proofErr w:type="spellEnd"/>
          </w:p>
        </w:tc>
        <w:tc>
          <w:tcPr>
            <w:tcW w:w="3667" w:type="dxa"/>
            <w:vAlign w:val="center"/>
          </w:tcPr>
          <w:p w14:paraId="190EDB95" w14:textId="6E07A37F" w:rsidR="00E55259" w:rsidRPr="00880BAE" w:rsidRDefault="000D504E" w:rsidP="000D504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80BAE">
              <w:rPr>
                <w:rFonts w:asciiTheme="majorBidi" w:hAnsiTheme="majorBidi" w:cstheme="majorBidi"/>
                <w:sz w:val="24"/>
                <w:szCs w:val="24"/>
              </w:rPr>
              <w:t>Descrizione</w:t>
            </w:r>
            <w:proofErr w:type="spellEnd"/>
          </w:p>
        </w:tc>
        <w:tc>
          <w:tcPr>
            <w:tcW w:w="2239" w:type="dxa"/>
            <w:vAlign w:val="center"/>
          </w:tcPr>
          <w:p w14:paraId="6A0A8F69" w14:textId="74AFA628" w:rsidR="00E55259" w:rsidRPr="00880BAE" w:rsidRDefault="000D504E" w:rsidP="003455C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80BAE">
              <w:rPr>
                <w:rFonts w:asciiTheme="majorBidi" w:hAnsiTheme="majorBidi" w:cstheme="majorBidi"/>
                <w:sz w:val="24"/>
                <w:szCs w:val="24"/>
              </w:rPr>
              <w:t>Proseguimento</w:t>
            </w:r>
            <w:proofErr w:type="spellEnd"/>
            <w:r w:rsidRPr="00880BA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80BAE">
              <w:rPr>
                <w:rFonts w:asciiTheme="majorBidi" w:hAnsiTheme="majorBidi" w:cstheme="majorBidi"/>
                <w:sz w:val="24"/>
                <w:szCs w:val="24"/>
              </w:rPr>
              <w:t>della</w:t>
            </w:r>
            <w:proofErr w:type="spellEnd"/>
            <w:r w:rsidRPr="00880BAE">
              <w:rPr>
                <w:rFonts w:asciiTheme="majorBidi" w:hAnsiTheme="majorBidi" w:cstheme="majorBidi"/>
                <w:sz w:val="24"/>
                <w:szCs w:val="24"/>
              </w:rPr>
              <w:t xml:space="preserve"> partita</w:t>
            </w:r>
          </w:p>
        </w:tc>
      </w:tr>
      <w:tr w:rsidR="00E55259" w:rsidRPr="00880BAE" w14:paraId="3BF89E8E" w14:textId="77777777" w:rsidTr="000D504E">
        <w:tc>
          <w:tcPr>
            <w:tcW w:w="1861" w:type="dxa"/>
            <w:vAlign w:val="center"/>
          </w:tcPr>
          <w:p w14:paraId="73928611" w14:textId="6E4B24F5" w:rsidR="00E55259" w:rsidRPr="00880BAE" w:rsidRDefault="000D504E" w:rsidP="003455C5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80BAE">
              <w:rPr>
                <w:rFonts w:asciiTheme="majorBidi" w:hAnsiTheme="majorBidi" w:cstheme="majorBidi"/>
              </w:rPr>
              <w:t>Cattura</w:t>
            </w:r>
            <w:proofErr w:type="spellEnd"/>
            <w:r w:rsidRPr="00880BA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80BAE">
              <w:rPr>
                <w:rFonts w:asciiTheme="majorBidi" w:hAnsiTheme="majorBidi" w:cstheme="majorBidi"/>
              </w:rPr>
              <w:t>della</w:t>
            </w:r>
            <w:proofErr w:type="spellEnd"/>
            <w:r w:rsidRPr="00880BA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80BAE">
              <w:rPr>
                <w:rFonts w:asciiTheme="majorBidi" w:hAnsiTheme="majorBidi" w:cstheme="majorBidi"/>
              </w:rPr>
              <w:t>bandiera</w:t>
            </w:r>
            <w:proofErr w:type="spellEnd"/>
            <w:r w:rsidRPr="00880BA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80BAE">
              <w:rPr>
                <w:rFonts w:asciiTheme="majorBidi" w:hAnsiTheme="majorBidi" w:cstheme="majorBidi"/>
              </w:rPr>
              <w:t>centrale</w:t>
            </w:r>
            <w:proofErr w:type="spellEnd"/>
          </w:p>
        </w:tc>
        <w:tc>
          <w:tcPr>
            <w:tcW w:w="1249" w:type="dxa"/>
            <w:vAlign w:val="center"/>
          </w:tcPr>
          <w:p w14:paraId="572E3129" w14:textId="502138FE" w:rsidR="00E55259" w:rsidRPr="00880BAE" w:rsidRDefault="00937623" w:rsidP="003455C5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80BAE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667" w:type="dxa"/>
            <w:vAlign w:val="center"/>
          </w:tcPr>
          <w:p w14:paraId="2220DCD2" w14:textId="6423099B" w:rsidR="00E55259" w:rsidRPr="00880BAE" w:rsidRDefault="000D504E" w:rsidP="003455C5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80BAE">
              <w:rPr>
                <w:rFonts w:asciiTheme="majorBidi" w:hAnsiTheme="majorBidi" w:cstheme="majorBidi"/>
                <w:lang w:val="it-IT"/>
              </w:rPr>
              <w:t xml:space="preserve">Il robot deve raggiungere la bandiera centrale prima dell’avversario e abbatterla. </w:t>
            </w:r>
            <w:proofErr w:type="spellStart"/>
            <w:r w:rsidRPr="00880BAE">
              <w:rPr>
                <w:rFonts w:asciiTheme="majorBidi" w:hAnsiTheme="majorBidi" w:cstheme="majorBidi"/>
              </w:rPr>
              <w:t>Questo</w:t>
            </w:r>
            <w:proofErr w:type="spellEnd"/>
            <w:r w:rsidRPr="00880BAE">
              <w:rPr>
                <w:rFonts w:asciiTheme="majorBidi" w:hAnsiTheme="majorBidi" w:cstheme="majorBidi"/>
              </w:rPr>
              <w:t xml:space="preserve"> punto </w:t>
            </w:r>
            <w:proofErr w:type="spellStart"/>
            <w:r w:rsidRPr="00880BAE">
              <w:rPr>
                <w:rFonts w:asciiTheme="majorBidi" w:hAnsiTheme="majorBidi" w:cstheme="majorBidi"/>
              </w:rPr>
              <w:t>viene</w:t>
            </w:r>
            <w:proofErr w:type="spellEnd"/>
            <w:r w:rsidRPr="00880BA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80BAE">
              <w:rPr>
                <w:rFonts w:asciiTheme="majorBidi" w:hAnsiTheme="majorBidi" w:cstheme="majorBidi"/>
              </w:rPr>
              <w:t>conteggiato</w:t>
            </w:r>
            <w:proofErr w:type="spellEnd"/>
            <w:r w:rsidRPr="00880BAE">
              <w:rPr>
                <w:rFonts w:asciiTheme="majorBidi" w:hAnsiTheme="majorBidi" w:cstheme="majorBidi"/>
              </w:rPr>
              <w:t xml:space="preserve"> una sola </w:t>
            </w:r>
            <w:proofErr w:type="spellStart"/>
            <w:r w:rsidRPr="00880BAE">
              <w:rPr>
                <w:rFonts w:asciiTheme="majorBidi" w:hAnsiTheme="majorBidi" w:cstheme="majorBidi"/>
              </w:rPr>
              <w:t>volta</w:t>
            </w:r>
            <w:proofErr w:type="spellEnd"/>
            <w:r w:rsidRPr="00880BAE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239" w:type="dxa"/>
            <w:vAlign w:val="center"/>
          </w:tcPr>
          <w:p w14:paraId="61C41F7B" w14:textId="2E918173" w:rsidR="00E55259" w:rsidRPr="00880BAE" w:rsidRDefault="000D504E" w:rsidP="003455C5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80BAE">
              <w:rPr>
                <w:rFonts w:asciiTheme="majorBidi" w:hAnsiTheme="majorBidi" w:cstheme="majorBidi"/>
              </w:rPr>
              <w:t>Continua</w:t>
            </w:r>
          </w:p>
        </w:tc>
      </w:tr>
      <w:tr w:rsidR="000D504E" w:rsidRPr="00880BAE" w14:paraId="1975EA4C" w14:textId="77777777" w:rsidTr="000D504E">
        <w:tc>
          <w:tcPr>
            <w:tcW w:w="1861" w:type="dxa"/>
            <w:vAlign w:val="center"/>
          </w:tcPr>
          <w:p w14:paraId="4BE78481" w14:textId="1AB48EFD" w:rsidR="000D504E" w:rsidRPr="00880BAE" w:rsidRDefault="000D504E" w:rsidP="000D504E">
            <w:pPr>
              <w:spacing w:line="360" w:lineRule="auto"/>
              <w:jc w:val="center"/>
              <w:rPr>
                <w:rFonts w:asciiTheme="majorBidi" w:hAnsiTheme="majorBidi" w:cstheme="majorBidi"/>
                <w:lang w:val="it-IT"/>
              </w:rPr>
            </w:pPr>
            <w:r w:rsidRPr="00880BAE">
              <w:rPr>
                <w:rFonts w:asciiTheme="majorBidi" w:hAnsiTheme="majorBidi" w:cstheme="majorBidi"/>
                <w:lang w:val="it-IT"/>
              </w:rPr>
              <w:t>Cattura della bandiera della zona di partenza</w:t>
            </w:r>
          </w:p>
        </w:tc>
        <w:tc>
          <w:tcPr>
            <w:tcW w:w="1249" w:type="dxa"/>
            <w:vAlign w:val="center"/>
          </w:tcPr>
          <w:p w14:paraId="0BD31751" w14:textId="44939A61" w:rsidR="000D504E" w:rsidRPr="00880BAE" w:rsidRDefault="000D504E" w:rsidP="000D504E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80BAE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3667" w:type="dxa"/>
            <w:vAlign w:val="center"/>
          </w:tcPr>
          <w:p w14:paraId="3C3238B8" w14:textId="5A9F045E" w:rsidR="000D504E" w:rsidRPr="00880BAE" w:rsidRDefault="000D504E" w:rsidP="000D504E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80BAE">
              <w:rPr>
                <w:rFonts w:asciiTheme="majorBidi" w:hAnsiTheme="majorBidi" w:cstheme="majorBidi"/>
                <w:lang w:val="it-IT"/>
              </w:rPr>
              <w:t xml:space="preserve">Il robot deve raggiungere la zona di partenza dell’avversario e abbattere la sua bandiera. Se la propria bandiera del robot è stata abbattuta, non vengono assegnati punti. </w:t>
            </w:r>
            <w:proofErr w:type="spellStart"/>
            <w:r w:rsidRPr="00880BAE">
              <w:rPr>
                <w:rFonts w:asciiTheme="majorBidi" w:hAnsiTheme="majorBidi" w:cstheme="majorBidi"/>
              </w:rPr>
              <w:t>Questo</w:t>
            </w:r>
            <w:proofErr w:type="spellEnd"/>
            <w:r w:rsidRPr="00880BAE">
              <w:rPr>
                <w:rFonts w:asciiTheme="majorBidi" w:hAnsiTheme="majorBidi" w:cstheme="majorBidi"/>
              </w:rPr>
              <w:t xml:space="preserve"> punto </w:t>
            </w:r>
            <w:proofErr w:type="spellStart"/>
            <w:r w:rsidRPr="00880BAE">
              <w:rPr>
                <w:rFonts w:asciiTheme="majorBidi" w:hAnsiTheme="majorBidi" w:cstheme="majorBidi"/>
              </w:rPr>
              <w:t>viene</w:t>
            </w:r>
            <w:proofErr w:type="spellEnd"/>
            <w:r w:rsidRPr="00880BA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80BAE">
              <w:rPr>
                <w:rFonts w:asciiTheme="majorBidi" w:hAnsiTheme="majorBidi" w:cstheme="majorBidi"/>
              </w:rPr>
              <w:t>conteggiato</w:t>
            </w:r>
            <w:proofErr w:type="spellEnd"/>
            <w:r w:rsidRPr="00880BAE">
              <w:rPr>
                <w:rFonts w:asciiTheme="majorBidi" w:hAnsiTheme="majorBidi" w:cstheme="majorBidi"/>
              </w:rPr>
              <w:t xml:space="preserve"> una sola </w:t>
            </w:r>
            <w:proofErr w:type="spellStart"/>
            <w:r w:rsidRPr="00880BAE">
              <w:rPr>
                <w:rFonts w:asciiTheme="majorBidi" w:hAnsiTheme="majorBidi" w:cstheme="majorBidi"/>
              </w:rPr>
              <w:t>volta</w:t>
            </w:r>
            <w:proofErr w:type="spellEnd"/>
            <w:r w:rsidRPr="00880BAE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239" w:type="dxa"/>
            <w:vAlign w:val="center"/>
          </w:tcPr>
          <w:p w14:paraId="6DB6D0D2" w14:textId="081A1308" w:rsidR="000D504E" w:rsidRPr="00880BAE" w:rsidRDefault="000D504E" w:rsidP="000D504E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80BAE">
              <w:rPr>
                <w:rFonts w:asciiTheme="majorBidi" w:hAnsiTheme="majorBidi" w:cstheme="majorBidi"/>
              </w:rPr>
              <w:t>Continua</w:t>
            </w:r>
          </w:p>
        </w:tc>
      </w:tr>
      <w:tr w:rsidR="000D504E" w:rsidRPr="00775BD9" w14:paraId="6887065B" w14:textId="77777777" w:rsidTr="000D504E">
        <w:tc>
          <w:tcPr>
            <w:tcW w:w="1861" w:type="dxa"/>
            <w:vAlign w:val="center"/>
          </w:tcPr>
          <w:p w14:paraId="5BAA2F90" w14:textId="425F9EC9" w:rsidR="000D504E" w:rsidRPr="00880BAE" w:rsidRDefault="000D504E" w:rsidP="000D504E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80BAE">
              <w:rPr>
                <w:rFonts w:asciiTheme="majorBidi" w:hAnsiTheme="majorBidi" w:cstheme="majorBidi"/>
              </w:rPr>
              <w:t>Hell Holes</w:t>
            </w:r>
          </w:p>
        </w:tc>
        <w:tc>
          <w:tcPr>
            <w:tcW w:w="1249" w:type="dxa"/>
            <w:vAlign w:val="center"/>
          </w:tcPr>
          <w:p w14:paraId="2AEF8BDE" w14:textId="3A47FD94" w:rsidR="000D504E" w:rsidRPr="00880BAE" w:rsidRDefault="000D504E" w:rsidP="000D504E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80BAE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3667" w:type="dxa"/>
            <w:vAlign w:val="center"/>
          </w:tcPr>
          <w:p w14:paraId="42D59459" w14:textId="641EB2FC" w:rsidR="000D504E" w:rsidRPr="00880BAE" w:rsidRDefault="000D504E" w:rsidP="000D504E">
            <w:pPr>
              <w:spacing w:line="360" w:lineRule="auto"/>
              <w:jc w:val="center"/>
              <w:rPr>
                <w:rFonts w:asciiTheme="majorBidi" w:hAnsiTheme="majorBidi" w:cstheme="majorBidi"/>
                <w:lang w:val="it-IT"/>
              </w:rPr>
            </w:pPr>
            <w:r w:rsidRPr="00880BAE">
              <w:rPr>
                <w:rFonts w:asciiTheme="majorBidi" w:hAnsiTheme="majorBidi" w:cstheme="majorBidi"/>
                <w:lang w:val="it-IT"/>
              </w:rPr>
              <w:t>I robot devono cercare di spingere l’avversario nei “Hell Holes”. Per “spinto” si intende che tutto o parte del robot cade nel foro.</w:t>
            </w:r>
          </w:p>
        </w:tc>
        <w:tc>
          <w:tcPr>
            <w:tcW w:w="2239" w:type="dxa"/>
            <w:vAlign w:val="center"/>
          </w:tcPr>
          <w:p w14:paraId="16A8E5DD" w14:textId="4DE19CDA" w:rsidR="000D504E" w:rsidRPr="00880BAE" w:rsidRDefault="000D504E" w:rsidP="000D504E">
            <w:pPr>
              <w:spacing w:line="360" w:lineRule="auto"/>
              <w:jc w:val="center"/>
              <w:rPr>
                <w:rFonts w:asciiTheme="majorBidi" w:hAnsiTheme="majorBidi" w:cstheme="majorBidi"/>
                <w:lang w:val="it-IT"/>
              </w:rPr>
            </w:pPr>
            <w:r w:rsidRPr="00880BAE">
              <w:rPr>
                <w:rFonts w:asciiTheme="majorBidi" w:hAnsiTheme="majorBidi" w:cstheme="majorBidi"/>
                <w:lang w:val="it-IT"/>
              </w:rPr>
              <w:t>Arresto e ripartenza dalle posizioni iniziali</w:t>
            </w:r>
          </w:p>
        </w:tc>
      </w:tr>
      <w:tr w:rsidR="000D504E" w:rsidRPr="00775BD9" w14:paraId="3F17430B" w14:textId="77777777" w:rsidTr="000D504E">
        <w:tc>
          <w:tcPr>
            <w:tcW w:w="1861" w:type="dxa"/>
            <w:vAlign w:val="center"/>
          </w:tcPr>
          <w:p w14:paraId="1F0BBE4E" w14:textId="1B1EEB4F" w:rsidR="000D504E" w:rsidRPr="00880BAE" w:rsidRDefault="000D504E" w:rsidP="000D504E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80BAE">
              <w:rPr>
                <w:rFonts w:asciiTheme="majorBidi" w:hAnsiTheme="majorBidi" w:cstheme="majorBidi"/>
              </w:rPr>
              <w:t>Walls of Death</w:t>
            </w:r>
          </w:p>
        </w:tc>
        <w:tc>
          <w:tcPr>
            <w:tcW w:w="1249" w:type="dxa"/>
            <w:vAlign w:val="center"/>
          </w:tcPr>
          <w:p w14:paraId="209089BC" w14:textId="533C52BE" w:rsidR="000D504E" w:rsidRPr="00880BAE" w:rsidRDefault="000D504E" w:rsidP="000D504E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80BAE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3667" w:type="dxa"/>
            <w:vAlign w:val="center"/>
          </w:tcPr>
          <w:p w14:paraId="6400AB24" w14:textId="7A107757" w:rsidR="000D504E" w:rsidRPr="00880BAE" w:rsidRDefault="000D504E" w:rsidP="000D504E">
            <w:pPr>
              <w:spacing w:line="360" w:lineRule="auto"/>
              <w:jc w:val="center"/>
              <w:rPr>
                <w:rFonts w:asciiTheme="majorBidi" w:hAnsiTheme="majorBidi" w:cstheme="majorBidi"/>
                <w:lang w:val="it-IT"/>
              </w:rPr>
            </w:pPr>
            <w:r w:rsidRPr="00880BAE">
              <w:rPr>
                <w:rFonts w:asciiTheme="majorBidi" w:hAnsiTheme="majorBidi" w:cstheme="majorBidi"/>
                <w:lang w:val="it-IT"/>
              </w:rPr>
              <w:t>I robot devono tentare di spingere l’avversario contro i Muri della Morte.</w:t>
            </w:r>
          </w:p>
        </w:tc>
        <w:tc>
          <w:tcPr>
            <w:tcW w:w="2239" w:type="dxa"/>
            <w:vAlign w:val="center"/>
          </w:tcPr>
          <w:p w14:paraId="08B2669D" w14:textId="7C8A7D11" w:rsidR="000D504E" w:rsidRPr="00880BAE" w:rsidRDefault="00165B05" w:rsidP="000D504E">
            <w:pPr>
              <w:spacing w:line="360" w:lineRule="auto"/>
              <w:jc w:val="center"/>
              <w:rPr>
                <w:rFonts w:asciiTheme="majorBidi" w:hAnsiTheme="majorBidi" w:cstheme="majorBidi"/>
                <w:lang w:val="it-IT"/>
              </w:rPr>
            </w:pPr>
            <w:r w:rsidRPr="00880BAE">
              <w:rPr>
                <w:rFonts w:asciiTheme="majorBidi" w:hAnsiTheme="majorBidi" w:cstheme="majorBidi"/>
                <w:lang w:val="it-IT"/>
              </w:rPr>
              <w:t>Arresto e ripartenza dalle posizioni iniziali</w:t>
            </w:r>
          </w:p>
        </w:tc>
      </w:tr>
      <w:tr w:rsidR="000D504E" w:rsidRPr="00880BAE" w14:paraId="1CE6AC94" w14:textId="77777777" w:rsidTr="000D504E">
        <w:tc>
          <w:tcPr>
            <w:tcW w:w="1861" w:type="dxa"/>
            <w:vAlign w:val="center"/>
          </w:tcPr>
          <w:p w14:paraId="4CFCF492" w14:textId="480E3896" w:rsidR="000D504E" w:rsidRPr="00880BAE" w:rsidRDefault="00165B05" w:rsidP="000D504E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80BAE">
              <w:rPr>
                <w:rFonts w:asciiTheme="majorBidi" w:hAnsiTheme="majorBidi" w:cstheme="majorBidi"/>
              </w:rPr>
              <w:t>Espulsione</w:t>
            </w:r>
            <w:proofErr w:type="spellEnd"/>
            <w:r w:rsidRPr="00880BAE">
              <w:rPr>
                <w:rFonts w:asciiTheme="majorBidi" w:hAnsiTheme="majorBidi" w:cstheme="majorBidi"/>
              </w:rPr>
              <w:t xml:space="preserve"> dal campo</w:t>
            </w:r>
          </w:p>
        </w:tc>
        <w:tc>
          <w:tcPr>
            <w:tcW w:w="1249" w:type="dxa"/>
            <w:vAlign w:val="center"/>
          </w:tcPr>
          <w:p w14:paraId="1F3F5E5B" w14:textId="2BADA2AF" w:rsidR="000D504E" w:rsidRPr="00880BAE" w:rsidRDefault="000D504E" w:rsidP="000D504E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80BAE"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3667" w:type="dxa"/>
            <w:vAlign w:val="center"/>
          </w:tcPr>
          <w:p w14:paraId="5D139050" w14:textId="6D8112D5" w:rsidR="000D504E" w:rsidRPr="00880BAE" w:rsidRDefault="00165B05" w:rsidP="000D504E">
            <w:pPr>
              <w:spacing w:line="360" w:lineRule="auto"/>
              <w:jc w:val="center"/>
              <w:rPr>
                <w:rFonts w:asciiTheme="majorBidi" w:hAnsiTheme="majorBidi" w:cstheme="majorBidi"/>
                <w:lang w:val="it-IT"/>
              </w:rPr>
            </w:pPr>
            <w:r w:rsidRPr="00880BAE">
              <w:rPr>
                <w:rFonts w:asciiTheme="majorBidi" w:hAnsiTheme="majorBidi" w:cstheme="majorBidi"/>
                <w:lang w:val="it-IT"/>
              </w:rPr>
              <w:t>I robot possono spingersi completamente fuori dal campo.</w:t>
            </w:r>
          </w:p>
        </w:tc>
        <w:tc>
          <w:tcPr>
            <w:tcW w:w="2239" w:type="dxa"/>
            <w:vAlign w:val="center"/>
          </w:tcPr>
          <w:p w14:paraId="47094331" w14:textId="1A814C54" w:rsidR="001F7682" w:rsidRPr="00880BAE" w:rsidRDefault="001F7682" w:rsidP="000D504E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80BAE">
              <w:rPr>
                <w:rFonts w:asciiTheme="majorBidi" w:hAnsiTheme="majorBidi" w:cstheme="majorBidi"/>
              </w:rPr>
              <w:t xml:space="preserve">Fine </w:t>
            </w:r>
            <w:proofErr w:type="spellStart"/>
            <w:r w:rsidRPr="00880BAE">
              <w:rPr>
                <w:rFonts w:asciiTheme="majorBidi" w:hAnsiTheme="majorBidi" w:cstheme="majorBidi"/>
              </w:rPr>
              <w:t>della</w:t>
            </w:r>
            <w:proofErr w:type="spellEnd"/>
            <w:r w:rsidRPr="00880BA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80BAE">
              <w:rPr>
                <w:rFonts w:asciiTheme="majorBidi" w:hAnsiTheme="majorBidi" w:cstheme="majorBidi"/>
              </w:rPr>
              <w:t>battaglia</w:t>
            </w:r>
            <w:proofErr w:type="spellEnd"/>
          </w:p>
          <w:p w14:paraId="0994F7BB" w14:textId="77777777" w:rsidR="001F7682" w:rsidRPr="00880BAE" w:rsidRDefault="001F7682" w:rsidP="000D504E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  <w:p w14:paraId="5294434C" w14:textId="5903ECAD" w:rsidR="001F7682" w:rsidRPr="00880BAE" w:rsidRDefault="001F7682" w:rsidP="000D504E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0D504E" w:rsidRPr="00775BD9" w14:paraId="5BA6D807" w14:textId="77777777" w:rsidTr="000D504E">
        <w:tc>
          <w:tcPr>
            <w:tcW w:w="1861" w:type="dxa"/>
            <w:vAlign w:val="center"/>
          </w:tcPr>
          <w:p w14:paraId="66B898B5" w14:textId="309733DF" w:rsidR="000D504E" w:rsidRPr="00880BAE" w:rsidRDefault="00BD67E2" w:rsidP="000D504E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80BAE">
              <w:rPr>
                <w:rFonts w:asciiTheme="majorBidi" w:hAnsiTheme="majorBidi" w:cstheme="majorBidi"/>
              </w:rPr>
              <w:t>Sollevamento</w:t>
            </w:r>
            <w:proofErr w:type="spellEnd"/>
            <w:r w:rsidRPr="00880BAE">
              <w:rPr>
                <w:rFonts w:asciiTheme="majorBidi" w:hAnsiTheme="majorBidi" w:cstheme="majorBidi"/>
              </w:rPr>
              <w:t xml:space="preserve"> del robot </w:t>
            </w:r>
            <w:proofErr w:type="spellStart"/>
            <w:r w:rsidRPr="00880BAE">
              <w:rPr>
                <w:rFonts w:asciiTheme="majorBidi" w:hAnsiTheme="majorBidi" w:cstheme="majorBidi"/>
              </w:rPr>
              <w:t>avversario</w:t>
            </w:r>
            <w:proofErr w:type="spellEnd"/>
          </w:p>
        </w:tc>
        <w:tc>
          <w:tcPr>
            <w:tcW w:w="1249" w:type="dxa"/>
            <w:vAlign w:val="center"/>
          </w:tcPr>
          <w:p w14:paraId="52C7333E" w14:textId="1C9C2960" w:rsidR="000D504E" w:rsidRPr="00880BAE" w:rsidRDefault="000D504E" w:rsidP="000D504E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80BAE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3667" w:type="dxa"/>
            <w:vAlign w:val="center"/>
          </w:tcPr>
          <w:p w14:paraId="3F05A30C" w14:textId="5325E6C3" w:rsidR="000D504E" w:rsidRPr="00880BAE" w:rsidRDefault="00BD67E2" w:rsidP="000D504E">
            <w:pPr>
              <w:spacing w:line="360" w:lineRule="auto"/>
              <w:jc w:val="center"/>
              <w:rPr>
                <w:rFonts w:asciiTheme="majorBidi" w:hAnsiTheme="majorBidi" w:cstheme="majorBidi"/>
                <w:lang w:val="it-IT"/>
              </w:rPr>
            </w:pPr>
            <w:r w:rsidRPr="00880BAE">
              <w:rPr>
                <w:rFonts w:asciiTheme="majorBidi" w:hAnsiTheme="majorBidi" w:cstheme="majorBidi"/>
                <w:lang w:val="it-IT"/>
              </w:rPr>
              <w:t>I robot possono sollevare l’avversario da terra.</w:t>
            </w:r>
          </w:p>
        </w:tc>
        <w:tc>
          <w:tcPr>
            <w:tcW w:w="2239" w:type="dxa"/>
            <w:vAlign w:val="center"/>
          </w:tcPr>
          <w:p w14:paraId="564CCED0" w14:textId="0DB13CDB" w:rsidR="000D504E" w:rsidRPr="00880BAE" w:rsidRDefault="00165B05" w:rsidP="000D504E">
            <w:pPr>
              <w:spacing w:line="360" w:lineRule="auto"/>
              <w:jc w:val="center"/>
              <w:rPr>
                <w:rFonts w:asciiTheme="majorBidi" w:hAnsiTheme="majorBidi" w:cstheme="majorBidi"/>
                <w:lang w:val="it-IT"/>
              </w:rPr>
            </w:pPr>
            <w:r w:rsidRPr="00880BAE">
              <w:rPr>
                <w:rFonts w:asciiTheme="majorBidi" w:hAnsiTheme="majorBidi" w:cstheme="majorBidi"/>
                <w:lang w:val="it-IT"/>
              </w:rPr>
              <w:t>Arresto e ripartenza dalle posizioni iniziali</w:t>
            </w:r>
          </w:p>
        </w:tc>
      </w:tr>
      <w:tr w:rsidR="000D504E" w:rsidRPr="00880BAE" w14:paraId="460B361D" w14:textId="77777777" w:rsidTr="000D504E">
        <w:tc>
          <w:tcPr>
            <w:tcW w:w="1861" w:type="dxa"/>
            <w:vAlign w:val="center"/>
          </w:tcPr>
          <w:p w14:paraId="7A73C4B3" w14:textId="358B831C" w:rsidR="000D504E" w:rsidRPr="00880BAE" w:rsidRDefault="00BD67E2" w:rsidP="000D504E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80BAE">
              <w:rPr>
                <w:rFonts w:asciiTheme="majorBidi" w:hAnsiTheme="majorBidi" w:cstheme="majorBidi"/>
              </w:rPr>
              <w:lastRenderedPageBreak/>
              <w:t>Disattivazione</w:t>
            </w:r>
            <w:proofErr w:type="spellEnd"/>
            <w:r w:rsidRPr="00880BA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80BAE">
              <w:rPr>
                <w:rFonts w:asciiTheme="majorBidi" w:hAnsiTheme="majorBidi" w:cstheme="majorBidi"/>
              </w:rPr>
              <w:t>completa</w:t>
            </w:r>
            <w:proofErr w:type="spellEnd"/>
            <w:r w:rsidRPr="00880BA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80BAE">
              <w:rPr>
                <w:rFonts w:asciiTheme="majorBidi" w:hAnsiTheme="majorBidi" w:cstheme="majorBidi"/>
              </w:rPr>
              <w:t>dell’avversario</w:t>
            </w:r>
            <w:proofErr w:type="spellEnd"/>
          </w:p>
        </w:tc>
        <w:tc>
          <w:tcPr>
            <w:tcW w:w="1249" w:type="dxa"/>
            <w:vAlign w:val="center"/>
          </w:tcPr>
          <w:p w14:paraId="464E00B6" w14:textId="536C6277" w:rsidR="000D504E" w:rsidRPr="00880BAE" w:rsidRDefault="000D504E" w:rsidP="000D504E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80BAE"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3667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1"/>
            </w:tblGrid>
            <w:tr w:rsidR="000D504E" w:rsidRPr="00775BD9" w14:paraId="19F2CE3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263603" w14:textId="257179F5" w:rsidR="000D504E" w:rsidRPr="00880BAE" w:rsidRDefault="00BD67E2" w:rsidP="000D504E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lang w:val="it-IT"/>
                    </w:rPr>
                  </w:pPr>
                  <w:r w:rsidRPr="00880BAE">
                    <w:rPr>
                      <w:rFonts w:asciiTheme="majorBidi" w:hAnsiTheme="majorBidi" w:cstheme="majorBidi"/>
                      <w:lang w:val="it-IT"/>
                    </w:rPr>
                    <w:t>Il robot può rendere il robot avversario incapace di muoversi.</w:t>
                  </w:r>
                </w:p>
              </w:tc>
            </w:tr>
          </w:tbl>
          <w:p w14:paraId="12DE8FAB" w14:textId="77777777" w:rsidR="000D504E" w:rsidRPr="00880BAE" w:rsidRDefault="000D504E" w:rsidP="000D504E">
            <w:pPr>
              <w:spacing w:line="360" w:lineRule="auto"/>
              <w:jc w:val="center"/>
              <w:rPr>
                <w:rFonts w:asciiTheme="majorBidi" w:hAnsiTheme="majorBidi" w:cstheme="majorBidi"/>
                <w:vanish/>
                <w:lang w:val="it-IT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D504E" w:rsidRPr="00775BD9" w14:paraId="7A73C49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3A4B9D" w14:textId="77777777" w:rsidR="000D504E" w:rsidRPr="00880BAE" w:rsidRDefault="000D504E" w:rsidP="000D504E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lang w:val="it-IT"/>
                    </w:rPr>
                  </w:pPr>
                </w:p>
              </w:tc>
            </w:tr>
          </w:tbl>
          <w:p w14:paraId="397E1F5C" w14:textId="77777777" w:rsidR="000D504E" w:rsidRPr="00880BAE" w:rsidRDefault="000D504E" w:rsidP="000D504E">
            <w:pPr>
              <w:spacing w:line="360" w:lineRule="auto"/>
              <w:jc w:val="center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2239" w:type="dxa"/>
            <w:vAlign w:val="center"/>
          </w:tcPr>
          <w:p w14:paraId="3685CCB6" w14:textId="6CE5D5F4" w:rsidR="000D504E" w:rsidRPr="00880BAE" w:rsidRDefault="00BD67E2" w:rsidP="000D504E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80BAE">
              <w:rPr>
                <w:rFonts w:asciiTheme="majorBidi" w:hAnsiTheme="majorBidi" w:cstheme="majorBidi"/>
              </w:rPr>
              <w:t xml:space="preserve">Fine </w:t>
            </w:r>
            <w:proofErr w:type="spellStart"/>
            <w:r w:rsidRPr="00880BAE">
              <w:rPr>
                <w:rFonts w:asciiTheme="majorBidi" w:hAnsiTheme="majorBidi" w:cstheme="majorBidi"/>
              </w:rPr>
              <w:t>della</w:t>
            </w:r>
            <w:proofErr w:type="spellEnd"/>
            <w:r w:rsidRPr="00880BA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80BAE">
              <w:rPr>
                <w:rFonts w:asciiTheme="majorBidi" w:hAnsiTheme="majorBidi" w:cstheme="majorBidi"/>
              </w:rPr>
              <w:t>battaglia</w:t>
            </w:r>
            <w:proofErr w:type="spellEnd"/>
          </w:p>
        </w:tc>
      </w:tr>
    </w:tbl>
    <w:p w14:paraId="06F75F9A" w14:textId="77777777" w:rsidR="00C939C4" w:rsidRPr="00880BAE" w:rsidRDefault="00C939C4" w:rsidP="00E55259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2E212BD6" w14:textId="77777777" w:rsidR="00BD67E2" w:rsidRPr="00880BAE" w:rsidRDefault="00BD67E2" w:rsidP="006D665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Se un robot spinge l’avversario in un foro o fuori dal campo e poi cade successivamente, riceve comunque i punti. </w:t>
      </w:r>
    </w:p>
    <w:p w14:paraId="499B814A" w14:textId="77777777" w:rsidR="00BD67E2" w:rsidRPr="00880BAE" w:rsidRDefault="00BD67E2" w:rsidP="006D665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Disabilitare un robot significa renderlo incapace di muoversi per qualsiasi motivo (batteria, circuito, problemi al motore); la sola rotazione dei motori non è considerata movimento valido. </w:t>
      </w:r>
    </w:p>
    <w:p w14:paraId="6DBBD7D6" w14:textId="77777777" w:rsidR="00BD67E2" w:rsidRPr="00880BAE" w:rsidRDefault="00BD67E2" w:rsidP="006D665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Durante la partita, il robot deve essere in grado di muoversi. Se, dopo l’avvertimento dell’arbitro, non è in grado di farlo, perde la partita. </w:t>
      </w:r>
      <w:proofErr w:type="spellStart"/>
      <w:r w:rsidRPr="00880BAE">
        <w:rPr>
          <w:rFonts w:asciiTheme="majorBidi" w:eastAsia="Times New Roman" w:hAnsiTheme="majorBidi" w:cstheme="majorBidi"/>
          <w:sz w:val="24"/>
          <w:szCs w:val="24"/>
        </w:rPr>
        <w:t>Ciò</w:t>
      </w:r>
      <w:proofErr w:type="spellEnd"/>
      <w:r w:rsidRPr="00880BAE">
        <w:rPr>
          <w:rFonts w:asciiTheme="majorBidi" w:eastAsia="Times New Roman" w:hAnsiTheme="majorBidi" w:cstheme="majorBidi"/>
          <w:sz w:val="24"/>
          <w:szCs w:val="24"/>
        </w:rPr>
        <w:t xml:space="preserve"> include </w:t>
      </w:r>
      <w:proofErr w:type="spellStart"/>
      <w:r w:rsidRPr="00880BAE">
        <w:rPr>
          <w:rFonts w:asciiTheme="majorBidi" w:eastAsia="Times New Roman" w:hAnsiTheme="majorBidi" w:cstheme="majorBidi"/>
          <w:sz w:val="24"/>
          <w:szCs w:val="24"/>
        </w:rPr>
        <w:t>malfunzionamenti</w:t>
      </w:r>
      <w:proofErr w:type="spellEnd"/>
      <w:r w:rsidRPr="00880BAE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880BAE">
        <w:rPr>
          <w:rFonts w:asciiTheme="majorBidi" w:eastAsia="Times New Roman" w:hAnsiTheme="majorBidi" w:cstheme="majorBidi"/>
          <w:sz w:val="24"/>
          <w:szCs w:val="24"/>
        </w:rPr>
        <w:t>disconnessioni</w:t>
      </w:r>
      <w:proofErr w:type="spellEnd"/>
      <w:r w:rsidRPr="00880BA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880BAE">
        <w:rPr>
          <w:rFonts w:asciiTheme="majorBidi" w:eastAsia="Times New Roman" w:hAnsiTheme="majorBidi" w:cstheme="majorBidi"/>
          <w:sz w:val="24"/>
          <w:szCs w:val="24"/>
        </w:rPr>
        <w:t>dei</w:t>
      </w:r>
      <w:proofErr w:type="spellEnd"/>
      <w:r w:rsidRPr="00880BA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880BAE">
        <w:rPr>
          <w:rFonts w:asciiTheme="majorBidi" w:eastAsia="Times New Roman" w:hAnsiTheme="majorBidi" w:cstheme="majorBidi"/>
          <w:sz w:val="24"/>
          <w:szCs w:val="24"/>
        </w:rPr>
        <w:t>cavi</w:t>
      </w:r>
      <w:proofErr w:type="spellEnd"/>
      <w:r w:rsidRPr="00880BAE">
        <w:rPr>
          <w:rFonts w:asciiTheme="majorBidi" w:eastAsia="Times New Roman" w:hAnsiTheme="majorBidi" w:cstheme="majorBidi"/>
          <w:sz w:val="24"/>
          <w:szCs w:val="24"/>
        </w:rPr>
        <w:t xml:space="preserve"> o </w:t>
      </w:r>
      <w:proofErr w:type="spellStart"/>
      <w:r w:rsidRPr="00880BAE">
        <w:rPr>
          <w:rFonts w:asciiTheme="majorBidi" w:eastAsia="Times New Roman" w:hAnsiTheme="majorBidi" w:cstheme="majorBidi"/>
          <w:sz w:val="24"/>
          <w:szCs w:val="24"/>
        </w:rPr>
        <w:t>problemi</w:t>
      </w:r>
      <w:proofErr w:type="spellEnd"/>
      <w:r w:rsidRPr="00880BA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880BAE">
        <w:rPr>
          <w:rFonts w:asciiTheme="majorBidi" w:eastAsia="Times New Roman" w:hAnsiTheme="majorBidi" w:cstheme="majorBidi"/>
          <w:sz w:val="24"/>
          <w:szCs w:val="24"/>
        </w:rPr>
        <w:t>interni</w:t>
      </w:r>
      <w:proofErr w:type="spellEnd"/>
      <w:r w:rsidRPr="00880BAE">
        <w:rPr>
          <w:rFonts w:asciiTheme="majorBidi" w:eastAsia="Times New Roman" w:hAnsiTheme="majorBidi" w:cstheme="majorBidi"/>
          <w:sz w:val="24"/>
          <w:szCs w:val="24"/>
        </w:rPr>
        <w:t xml:space="preserve">. </w:t>
      </w:r>
    </w:p>
    <w:p w14:paraId="5A54126B" w14:textId="77777777" w:rsidR="00BD67E2" w:rsidRPr="00880BAE" w:rsidRDefault="00BD67E2" w:rsidP="006D665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Nel punteggio relativo agli Hell Holes, “far cadere una parte del robot nel foro” include anche una sola ruota. I punti saranno assegnati anche se il robot attraversa i fori senza cadervi. </w:t>
      </w:r>
    </w:p>
    <w:p w14:paraId="66537F71" w14:textId="77777777" w:rsidR="00BD67E2" w:rsidRPr="00880BAE" w:rsidRDefault="00BD67E2" w:rsidP="006D665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Per il punteggio relativo al sollevamento del robot, “sollevare” significa che nemmeno una ruota può toccare o muoversi sul terreno. </w:t>
      </w:r>
      <w:r w:rsidRPr="00880BAE">
        <w:rPr>
          <w:rFonts w:asciiTheme="majorBidi" w:eastAsia="Times New Roman" w:hAnsiTheme="majorBidi" w:cstheme="majorBidi"/>
          <w:sz w:val="24"/>
          <w:szCs w:val="24"/>
        </w:rPr>
        <w:t xml:space="preserve">La sola </w:t>
      </w:r>
      <w:proofErr w:type="spellStart"/>
      <w:r w:rsidRPr="00880BAE">
        <w:rPr>
          <w:rFonts w:asciiTheme="majorBidi" w:eastAsia="Times New Roman" w:hAnsiTheme="majorBidi" w:cstheme="majorBidi"/>
          <w:sz w:val="24"/>
          <w:szCs w:val="24"/>
        </w:rPr>
        <w:t>rotazione</w:t>
      </w:r>
      <w:proofErr w:type="spellEnd"/>
      <w:r w:rsidRPr="00880BA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880BAE">
        <w:rPr>
          <w:rFonts w:asciiTheme="majorBidi" w:eastAsia="Times New Roman" w:hAnsiTheme="majorBidi" w:cstheme="majorBidi"/>
          <w:sz w:val="24"/>
          <w:szCs w:val="24"/>
        </w:rPr>
        <w:t>delle</w:t>
      </w:r>
      <w:proofErr w:type="spellEnd"/>
      <w:r w:rsidRPr="00880BA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880BAE">
        <w:rPr>
          <w:rFonts w:asciiTheme="majorBidi" w:eastAsia="Times New Roman" w:hAnsiTheme="majorBidi" w:cstheme="majorBidi"/>
          <w:sz w:val="24"/>
          <w:szCs w:val="24"/>
        </w:rPr>
        <w:t>ruote</w:t>
      </w:r>
      <w:proofErr w:type="spellEnd"/>
      <w:r w:rsidRPr="00880BAE">
        <w:rPr>
          <w:rFonts w:asciiTheme="majorBidi" w:eastAsia="Times New Roman" w:hAnsiTheme="majorBidi" w:cstheme="majorBidi"/>
          <w:sz w:val="24"/>
          <w:szCs w:val="24"/>
        </w:rPr>
        <w:t xml:space="preserve"> non è </w:t>
      </w:r>
      <w:proofErr w:type="spellStart"/>
      <w:r w:rsidRPr="00880BAE">
        <w:rPr>
          <w:rFonts w:asciiTheme="majorBidi" w:eastAsia="Times New Roman" w:hAnsiTheme="majorBidi" w:cstheme="majorBidi"/>
          <w:sz w:val="24"/>
          <w:szCs w:val="24"/>
        </w:rPr>
        <w:t>considerata</w:t>
      </w:r>
      <w:proofErr w:type="spellEnd"/>
      <w:r w:rsidRPr="00880BA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880BAE">
        <w:rPr>
          <w:rFonts w:asciiTheme="majorBidi" w:eastAsia="Times New Roman" w:hAnsiTheme="majorBidi" w:cstheme="majorBidi"/>
          <w:sz w:val="24"/>
          <w:szCs w:val="24"/>
        </w:rPr>
        <w:t>movimento</w:t>
      </w:r>
      <w:proofErr w:type="spellEnd"/>
      <w:r w:rsidRPr="00880BAE">
        <w:rPr>
          <w:rFonts w:asciiTheme="majorBidi" w:eastAsia="Times New Roman" w:hAnsiTheme="majorBidi" w:cstheme="majorBidi"/>
          <w:sz w:val="24"/>
          <w:szCs w:val="24"/>
        </w:rPr>
        <w:t xml:space="preserve">. </w:t>
      </w:r>
    </w:p>
    <w:p w14:paraId="2C4CF376" w14:textId="77777777" w:rsidR="00BD67E2" w:rsidRPr="00880BAE" w:rsidRDefault="00BD67E2" w:rsidP="006D665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Se un robot cade accidentalmente da solo in un Hell Hole, gli verranno sottratti </w:t>
      </w:r>
      <w:r w:rsidRPr="00880BAE"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  <w:t>10 punti</w:t>
      </w: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. Se un robot abbatte accidentalmente la propria bandiera, i punti saranno assegnati all’avversario. </w:t>
      </w:r>
    </w:p>
    <w:p w14:paraId="1F24AE71" w14:textId="77777777" w:rsidR="00BD67E2" w:rsidRPr="00880BAE" w:rsidRDefault="00BD67E2" w:rsidP="006D665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Toccare il robot, tirare i cavi o interferire con il suo funzionamento comporta penalità. In situazioni critiche, tali azioni comportano una detrazione di </w:t>
      </w:r>
      <w:r w:rsidRPr="00880BAE"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  <w:t xml:space="preserve">30 punti </w:t>
      </w: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e il riavvio dalle posizioni iniziali; in situazioni normali, comportano una detrazione di </w:t>
      </w:r>
      <w:r w:rsidRPr="00880BAE"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  <w:t xml:space="preserve">5 punti </w:t>
      </w: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e la partita continua. </w:t>
      </w:r>
    </w:p>
    <w:p w14:paraId="33AB0FED" w14:textId="77777777" w:rsidR="00880BAE" w:rsidRDefault="00BD67E2" w:rsidP="006D665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Se la competizione si svolge a gironi, una partita può terminare in pareggio a discrezione del comitato organizzatore. Nelle partite a gironi, in caso di assenza di un giocatore, all’avversario verranno assegnati 3 punti e una differenza reti di +50. In questo formato, </w:t>
      </w:r>
    </w:p>
    <w:p w14:paraId="5D44DDD8" w14:textId="54F41A8A" w:rsidR="00BD67E2" w:rsidRPr="00880BAE" w:rsidRDefault="00BD67E2" w:rsidP="006D665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ogni vittoria vale 3 punti e ogni pareggio vale 1 punto. </w:t>
      </w:r>
    </w:p>
    <w:p w14:paraId="35FF9B89" w14:textId="2715FA3E" w:rsidR="00BD67E2" w:rsidRDefault="00BD67E2" w:rsidP="00BD67E2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it-IT"/>
        </w:rPr>
      </w:pPr>
    </w:p>
    <w:p w14:paraId="3F80D01D" w14:textId="77777777" w:rsidR="00880BAE" w:rsidRDefault="00880BAE" w:rsidP="00BD67E2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it-IT"/>
        </w:rPr>
      </w:pPr>
    </w:p>
    <w:p w14:paraId="210A428E" w14:textId="179B3D25" w:rsidR="00880BAE" w:rsidRDefault="00880BAE" w:rsidP="00880BAE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sz w:val="24"/>
          <w:szCs w:val="24"/>
          <w:lang w:val="it-IT"/>
        </w:rPr>
      </w:pPr>
    </w:p>
    <w:p w14:paraId="398571F5" w14:textId="77777777" w:rsidR="006D665A" w:rsidRDefault="006D665A" w:rsidP="00880BAE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sz w:val="24"/>
          <w:szCs w:val="24"/>
          <w:lang w:val="it-IT"/>
        </w:rPr>
      </w:pPr>
    </w:p>
    <w:p w14:paraId="29FE981C" w14:textId="46D8314C" w:rsidR="00BD67E2" w:rsidRPr="00880BAE" w:rsidRDefault="00880BAE" w:rsidP="00880BAE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i/>
          <w:iCs/>
          <w:color w:val="4F81BD" w:themeColor="accent1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i/>
          <w:iCs/>
          <w:color w:val="4F81BD" w:themeColor="accent1"/>
          <w:sz w:val="24"/>
          <w:szCs w:val="24"/>
        </w:rPr>
        <w:t>8</w:t>
      </w:r>
      <w:r w:rsidR="00BD67E2" w:rsidRPr="00880BAE">
        <w:rPr>
          <w:rFonts w:asciiTheme="majorBidi" w:eastAsia="Times New Roman" w:hAnsiTheme="majorBidi" w:cstheme="majorBidi"/>
          <w:b/>
          <w:bCs/>
          <w:i/>
          <w:iCs/>
          <w:color w:val="4F81BD" w:themeColor="accent1"/>
          <w:sz w:val="24"/>
          <w:szCs w:val="24"/>
        </w:rPr>
        <w:t>. DECISIONI ARBITRALI E CONDOTTA</w:t>
      </w:r>
    </w:p>
    <w:p w14:paraId="271E2CA3" w14:textId="77777777" w:rsidR="00BD67E2" w:rsidRPr="00880BAE" w:rsidRDefault="00BD67E2" w:rsidP="006D665A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In caso di perdita di tempo, l’arbitro può interrompere la partita dopo 10 secondi e farla riprendere dalle posizioni iniziali. </w:t>
      </w:r>
    </w:p>
    <w:p w14:paraId="4BA3211C" w14:textId="77777777" w:rsidR="00BD67E2" w:rsidRPr="00880BAE" w:rsidRDefault="00BD67E2" w:rsidP="006D665A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In caso di insulti o comportamento offensivo nei confronti della squadra arbitrale da parte di qualsiasi membro del team, inclusi studenti, genitori o rappresentanti, l’arbitro </w:t>
      </w:r>
      <w:r w:rsidRPr="00880BAE">
        <w:rPr>
          <w:rFonts w:asciiTheme="majorBidi" w:eastAsia="Times New Roman" w:hAnsiTheme="majorBidi" w:cstheme="majorBidi"/>
          <w:sz w:val="24"/>
          <w:szCs w:val="24"/>
          <w:lang w:val="it-IT"/>
        </w:rPr>
        <w:lastRenderedPageBreak/>
        <w:t xml:space="preserve">può assegnare direttamente un cartellino rosso allo studente. In tal caso, l’avversario sarà dichiarato vincitore con il punteggio di 50–0. </w:t>
      </w:r>
    </w:p>
    <w:p w14:paraId="4C3A1C58" w14:textId="4B340E50" w:rsidR="00BD67E2" w:rsidRPr="00880BAE" w:rsidRDefault="00BD67E2" w:rsidP="00BD67E2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it-IT"/>
        </w:rPr>
      </w:pPr>
    </w:p>
    <w:p w14:paraId="6C5E2865" w14:textId="77777777" w:rsidR="00BD67E2" w:rsidRPr="00880BAE" w:rsidRDefault="00BD67E2" w:rsidP="00BD67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i/>
          <w:iCs/>
          <w:sz w:val="24"/>
          <w:szCs w:val="24"/>
        </w:rPr>
      </w:pPr>
      <w:proofErr w:type="spellStart"/>
      <w:r w:rsidRPr="00880BA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Cordiali</w:t>
      </w:r>
      <w:proofErr w:type="spellEnd"/>
      <w:r w:rsidRPr="00880BA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880BA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saluti</w:t>
      </w:r>
      <w:proofErr w:type="spellEnd"/>
      <w:r w:rsidRPr="00880BA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,</w:t>
      </w:r>
      <w:r w:rsidRPr="00880BAE">
        <w:rPr>
          <w:rFonts w:asciiTheme="majorBidi" w:eastAsia="Times New Roman" w:hAnsiTheme="majorBidi" w:cstheme="majorBidi"/>
          <w:i/>
          <w:iCs/>
          <w:sz w:val="24"/>
          <w:szCs w:val="24"/>
        </w:rPr>
        <w:br/>
      </w:r>
      <w:proofErr w:type="spellStart"/>
      <w:r w:rsidRPr="00880BA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Segreteria</w:t>
      </w:r>
      <w:proofErr w:type="spellEnd"/>
      <w:r w:rsidRPr="00880BA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880BA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LecoCup</w:t>
      </w:r>
      <w:proofErr w:type="spellEnd"/>
    </w:p>
    <w:p w14:paraId="17185097" w14:textId="3D0988A6" w:rsidR="00EE3151" w:rsidRPr="00880BAE" w:rsidRDefault="00EE3151" w:rsidP="00BD67E2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EE3151" w:rsidRPr="00880BAE" w:rsidSect="00A148D2">
      <w:headerReference w:type="default" r:id="rId10"/>
      <w:footerReference w:type="default" r:id="rId11"/>
      <w:pgSz w:w="11906" w:h="16838" w:code="9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6D944" w14:textId="77777777" w:rsidR="0069450A" w:rsidRDefault="0069450A" w:rsidP="00B67A13">
      <w:pPr>
        <w:spacing w:after="0" w:line="240" w:lineRule="auto"/>
      </w:pPr>
      <w:r>
        <w:separator/>
      </w:r>
    </w:p>
  </w:endnote>
  <w:endnote w:type="continuationSeparator" w:id="0">
    <w:p w14:paraId="64690DCE" w14:textId="77777777" w:rsidR="0069450A" w:rsidRDefault="0069450A" w:rsidP="00B67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8DDCD" w14:textId="264AAF9E" w:rsidR="00AE0B04" w:rsidRPr="00AE0B04" w:rsidRDefault="00AE0B04" w:rsidP="00AE0B04">
    <w:pPr>
      <w:pStyle w:val="Quote"/>
      <w:rPr>
        <w:b/>
        <w:bCs/>
        <w:lang w:bidi="fa-IR"/>
      </w:rPr>
    </w:pPr>
    <w:r w:rsidRPr="00AE0B04">
      <w:rPr>
        <w:b/>
        <w:bCs/>
      </w:rPr>
      <w:t>www.LecoCup.com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1511C" w14:textId="77777777" w:rsidR="0069450A" w:rsidRDefault="0069450A" w:rsidP="00B67A13">
      <w:pPr>
        <w:spacing w:after="0" w:line="240" w:lineRule="auto"/>
      </w:pPr>
      <w:r>
        <w:separator/>
      </w:r>
    </w:p>
  </w:footnote>
  <w:footnote w:type="continuationSeparator" w:id="0">
    <w:p w14:paraId="7E7BB2FA" w14:textId="77777777" w:rsidR="0069450A" w:rsidRDefault="0069450A" w:rsidP="00B67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B83D3" w14:textId="3B1D37E1" w:rsidR="00F00214" w:rsidRPr="00B67A13" w:rsidRDefault="00F00214" w:rsidP="00F00214">
    <w:pPr>
      <w:pStyle w:val="Header"/>
      <w:jc w:val="center"/>
      <w:rPr>
        <w:rStyle w:val="IntenseEmphasis"/>
        <w:sz w:val="24"/>
        <w:szCs w:val="24"/>
      </w:rPr>
    </w:pPr>
    <w:r>
      <w:rPr>
        <w:b/>
        <w:bCs/>
        <w:i/>
        <w:iCs/>
        <w:noProof/>
        <w:color w:val="4F81BD" w:themeColor="accent1"/>
        <w:sz w:val="24"/>
        <w:szCs w:val="24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11F7D09D" wp14:editId="1BC6B615">
              <wp:simplePos x="0" y="0"/>
              <wp:positionH relativeFrom="margin">
                <wp:align>center</wp:align>
              </wp:positionH>
              <wp:positionV relativeFrom="paragraph">
                <wp:posOffset>-259080</wp:posOffset>
              </wp:positionV>
              <wp:extent cx="6210300" cy="560705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300" cy="560705"/>
                        <a:chOff x="0" y="0"/>
                        <a:chExt cx="6210300" cy="560705"/>
                      </a:xfrm>
                    </wpg:grpSpPr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8559"/>
                        <a:stretch/>
                      </pic:blipFill>
                      <pic:spPr bwMode="auto">
                        <a:xfrm>
                          <a:off x="5234940" y="45720"/>
                          <a:ext cx="975360" cy="464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8248"/>
                        <a:stretch/>
                      </pic:blipFill>
                      <pic:spPr bwMode="auto">
                        <a:xfrm>
                          <a:off x="0" y="0"/>
                          <a:ext cx="706120" cy="5607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4594E5A4" id="Group 2" o:spid="_x0000_s1026" style="position:absolute;margin-left:0;margin-top:-20.4pt;width:489pt;height:44.15pt;z-index:251661824;mso-position-horizontal:center;mso-position-horizontal-relative:margin" coordsize="62103,5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52349;top:457;width:9754;height:4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">
                <v:imagedata r:id="rId3" o:title="" cropbottom="18716f"/>
              </v:shape>
              <v:shape id="Picture 13" o:spid="_x0000_s1028" type="#_x0000_t75" style="position:absolute;width:7061;height:5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">
                <v:imagedata r:id="rId4" o:title="" cropbottom="18513f"/>
              </v:shape>
              <w10:wrap anchorx="margin"/>
            </v:group>
          </w:pict>
        </mc:Fallback>
      </mc:AlternateContent>
    </w:r>
    <w:r w:rsidR="00B67A13" w:rsidRPr="00B67A13">
      <w:rPr>
        <w:rStyle w:val="IntenseEmphasis"/>
        <w:sz w:val="24"/>
        <w:szCs w:val="24"/>
      </w:rPr>
      <w:t xml:space="preserve">International </w:t>
    </w:r>
    <w:proofErr w:type="spellStart"/>
    <w:r w:rsidR="00B67A13" w:rsidRPr="00B67A13">
      <w:rPr>
        <w:rStyle w:val="IntenseEmphasis"/>
        <w:sz w:val="24"/>
        <w:szCs w:val="24"/>
      </w:rPr>
      <w:t>LecoCup</w:t>
    </w:r>
    <w:proofErr w:type="spellEnd"/>
    <w:r w:rsidR="00B67A13" w:rsidRPr="00B67A13">
      <w:rPr>
        <w:rStyle w:val="IntenseEmphasis"/>
        <w:sz w:val="24"/>
        <w:szCs w:val="24"/>
      </w:rPr>
      <w:t xml:space="preserve"> </w:t>
    </w:r>
    <w:r>
      <w:rPr>
        <w:rStyle w:val="IntenseEmphasis"/>
        <w:sz w:val="24"/>
        <w:szCs w:val="24"/>
      </w:rPr>
      <w:t>Festival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912B07"/>
    <w:multiLevelType w:val="multilevel"/>
    <w:tmpl w:val="D0D2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D5710A"/>
    <w:multiLevelType w:val="multilevel"/>
    <w:tmpl w:val="B3EC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8C5ACB"/>
    <w:multiLevelType w:val="multilevel"/>
    <w:tmpl w:val="0EF2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8B4770"/>
    <w:multiLevelType w:val="multilevel"/>
    <w:tmpl w:val="A750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C82F61"/>
    <w:multiLevelType w:val="multilevel"/>
    <w:tmpl w:val="C6CA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FE6C56"/>
    <w:multiLevelType w:val="multilevel"/>
    <w:tmpl w:val="D236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5F06A8"/>
    <w:multiLevelType w:val="multilevel"/>
    <w:tmpl w:val="08A0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AE771C"/>
    <w:multiLevelType w:val="multilevel"/>
    <w:tmpl w:val="95E0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69126C"/>
    <w:multiLevelType w:val="multilevel"/>
    <w:tmpl w:val="BABA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3F7683"/>
    <w:multiLevelType w:val="hybridMultilevel"/>
    <w:tmpl w:val="944E164C"/>
    <w:lvl w:ilvl="0" w:tplc="C5FC089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1A525F"/>
    <w:multiLevelType w:val="multilevel"/>
    <w:tmpl w:val="C082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6C39E1"/>
    <w:multiLevelType w:val="multilevel"/>
    <w:tmpl w:val="6E3C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9"/>
  </w:num>
  <w:num w:numId="11">
    <w:abstractNumId w:val="17"/>
  </w:num>
  <w:num w:numId="12">
    <w:abstractNumId w:val="20"/>
  </w:num>
  <w:num w:numId="13">
    <w:abstractNumId w:val="15"/>
  </w:num>
  <w:num w:numId="14">
    <w:abstractNumId w:val="11"/>
  </w:num>
  <w:num w:numId="15">
    <w:abstractNumId w:val="14"/>
  </w:num>
  <w:num w:numId="16">
    <w:abstractNumId w:val="9"/>
  </w:num>
  <w:num w:numId="17">
    <w:abstractNumId w:val="10"/>
  </w:num>
  <w:num w:numId="18">
    <w:abstractNumId w:val="13"/>
  </w:num>
  <w:num w:numId="19">
    <w:abstractNumId w:val="12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7FD"/>
    <w:rsid w:val="00003F20"/>
    <w:rsid w:val="00030286"/>
    <w:rsid w:val="00031952"/>
    <w:rsid w:val="00034616"/>
    <w:rsid w:val="00054D6D"/>
    <w:rsid w:val="0006063C"/>
    <w:rsid w:val="00064294"/>
    <w:rsid w:val="00076ED6"/>
    <w:rsid w:val="00084B78"/>
    <w:rsid w:val="000873E0"/>
    <w:rsid w:val="000B1A86"/>
    <w:rsid w:val="000B4BCA"/>
    <w:rsid w:val="000B7B66"/>
    <w:rsid w:val="000B7BEE"/>
    <w:rsid w:val="000C7418"/>
    <w:rsid w:val="000D1A8E"/>
    <w:rsid w:val="000D3914"/>
    <w:rsid w:val="000D504E"/>
    <w:rsid w:val="00102464"/>
    <w:rsid w:val="00130EC1"/>
    <w:rsid w:val="00136906"/>
    <w:rsid w:val="00140206"/>
    <w:rsid w:val="0015074B"/>
    <w:rsid w:val="00154C27"/>
    <w:rsid w:val="00155E24"/>
    <w:rsid w:val="00161987"/>
    <w:rsid w:val="00165B05"/>
    <w:rsid w:val="0018224C"/>
    <w:rsid w:val="00184379"/>
    <w:rsid w:val="001919B1"/>
    <w:rsid w:val="001A3230"/>
    <w:rsid w:val="001A3C2D"/>
    <w:rsid w:val="001B245C"/>
    <w:rsid w:val="001D360D"/>
    <w:rsid w:val="001F7682"/>
    <w:rsid w:val="00200C60"/>
    <w:rsid w:val="0020198A"/>
    <w:rsid w:val="0020609E"/>
    <w:rsid w:val="00226A9E"/>
    <w:rsid w:val="00255DCA"/>
    <w:rsid w:val="002747EE"/>
    <w:rsid w:val="00280045"/>
    <w:rsid w:val="00290DD1"/>
    <w:rsid w:val="0029639D"/>
    <w:rsid w:val="002A280F"/>
    <w:rsid w:val="002B42C5"/>
    <w:rsid w:val="002E1232"/>
    <w:rsid w:val="003254FB"/>
    <w:rsid w:val="00326F90"/>
    <w:rsid w:val="003455C5"/>
    <w:rsid w:val="003952ED"/>
    <w:rsid w:val="003B01BC"/>
    <w:rsid w:val="003B5183"/>
    <w:rsid w:val="003C5F1D"/>
    <w:rsid w:val="003E0349"/>
    <w:rsid w:val="003F259C"/>
    <w:rsid w:val="00414580"/>
    <w:rsid w:val="00430485"/>
    <w:rsid w:val="00441C21"/>
    <w:rsid w:val="00442FD2"/>
    <w:rsid w:val="004602E3"/>
    <w:rsid w:val="00466CC2"/>
    <w:rsid w:val="004763AB"/>
    <w:rsid w:val="00483A42"/>
    <w:rsid w:val="004857DD"/>
    <w:rsid w:val="00492B78"/>
    <w:rsid w:val="004C0EA9"/>
    <w:rsid w:val="004C6F44"/>
    <w:rsid w:val="004D1DB0"/>
    <w:rsid w:val="004F0103"/>
    <w:rsid w:val="004F4C56"/>
    <w:rsid w:val="00515FA0"/>
    <w:rsid w:val="00534C8F"/>
    <w:rsid w:val="00541BAF"/>
    <w:rsid w:val="005460B7"/>
    <w:rsid w:val="00547A4E"/>
    <w:rsid w:val="0056064C"/>
    <w:rsid w:val="00585C4A"/>
    <w:rsid w:val="005A01DD"/>
    <w:rsid w:val="005A0594"/>
    <w:rsid w:val="005E6E85"/>
    <w:rsid w:val="006368D5"/>
    <w:rsid w:val="00641EEC"/>
    <w:rsid w:val="0064444C"/>
    <w:rsid w:val="0064550B"/>
    <w:rsid w:val="0064743D"/>
    <w:rsid w:val="0068693D"/>
    <w:rsid w:val="0069450A"/>
    <w:rsid w:val="0069484D"/>
    <w:rsid w:val="006B06E2"/>
    <w:rsid w:val="006D0BCF"/>
    <w:rsid w:val="006D5B96"/>
    <w:rsid w:val="006D665A"/>
    <w:rsid w:val="007007A0"/>
    <w:rsid w:val="00732355"/>
    <w:rsid w:val="00750B04"/>
    <w:rsid w:val="00752EB5"/>
    <w:rsid w:val="00763CD5"/>
    <w:rsid w:val="00775BD9"/>
    <w:rsid w:val="00796EDD"/>
    <w:rsid w:val="007A3E6F"/>
    <w:rsid w:val="007B3FDA"/>
    <w:rsid w:val="007B4445"/>
    <w:rsid w:val="007C24DA"/>
    <w:rsid w:val="00801722"/>
    <w:rsid w:val="00812E1D"/>
    <w:rsid w:val="00880BAE"/>
    <w:rsid w:val="008828B6"/>
    <w:rsid w:val="008F6B99"/>
    <w:rsid w:val="009044D5"/>
    <w:rsid w:val="00907C45"/>
    <w:rsid w:val="00913F5F"/>
    <w:rsid w:val="00920200"/>
    <w:rsid w:val="00937623"/>
    <w:rsid w:val="00947D00"/>
    <w:rsid w:val="0097263C"/>
    <w:rsid w:val="00974340"/>
    <w:rsid w:val="00987E8A"/>
    <w:rsid w:val="0099023A"/>
    <w:rsid w:val="009A6419"/>
    <w:rsid w:val="009A7BCB"/>
    <w:rsid w:val="009D33BD"/>
    <w:rsid w:val="009E0BFC"/>
    <w:rsid w:val="00A125CA"/>
    <w:rsid w:val="00A148D2"/>
    <w:rsid w:val="00A14B79"/>
    <w:rsid w:val="00A2312A"/>
    <w:rsid w:val="00A26709"/>
    <w:rsid w:val="00A661BD"/>
    <w:rsid w:val="00AA1D8D"/>
    <w:rsid w:val="00AC66EE"/>
    <w:rsid w:val="00AE0B04"/>
    <w:rsid w:val="00AF0CDF"/>
    <w:rsid w:val="00B30371"/>
    <w:rsid w:val="00B47730"/>
    <w:rsid w:val="00B67A13"/>
    <w:rsid w:val="00B823C4"/>
    <w:rsid w:val="00B842FE"/>
    <w:rsid w:val="00B8457A"/>
    <w:rsid w:val="00B95076"/>
    <w:rsid w:val="00B954FC"/>
    <w:rsid w:val="00B96599"/>
    <w:rsid w:val="00BC34AB"/>
    <w:rsid w:val="00BD15B1"/>
    <w:rsid w:val="00BD67E2"/>
    <w:rsid w:val="00C2127A"/>
    <w:rsid w:val="00C2616A"/>
    <w:rsid w:val="00C629C5"/>
    <w:rsid w:val="00C8092D"/>
    <w:rsid w:val="00C866FE"/>
    <w:rsid w:val="00C9021B"/>
    <w:rsid w:val="00C939C4"/>
    <w:rsid w:val="00C973C1"/>
    <w:rsid w:val="00CB0664"/>
    <w:rsid w:val="00CB436A"/>
    <w:rsid w:val="00CC00E4"/>
    <w:rsid w:val="00CC14AD"/>
    <w:rsid w:val="00D0203F"/>
    <w:rsid w:val="00D03063"/>
    <w:rsid w:val="00D11B6F"/>
    <w:rsid w:val="00D1574C"/>
    <w:rsid w:val="00D15BBF"/>
    <w:rsid w:val="00D16271"/>
    <w:rsid w:val="00D16E13"/>
    <w:rsid w:val="00D65771"/>
    <w:rsid w:val="00D66387"/>
    <w:rsid w:val="00D7496F"/>
    <w:rsid w:val="00D9606B"/>
    <w:rsid w:val="00D96460"/>
    <w:rsid w:val="00DA0032"/>
    <w:rsid w:val="00DA5D43"/>
    <w:rsid w:val="00DA7941"/>
    <w:rsid w:val="00E04809"/>
    <w:rsid w:val="00E11B01"/>
    <w:rsid w:val="00E24072"/>
    <w:rsid w:val="00E37343"/>
    <w:rsid w:val="00E46E72"/>
    <w:rsid w:val="00E55259"/>
    <w:rsid w:val="00E86C47"/>
    <w:rsid w:val="00E876E8"/>
    <w:rsid w:val="00EA774C"/>
    <w:rsid w:val="00EB4CD6"/>
    <w:rsid w:val="00EC61DD"/>
    <w:rsid w:val="00EE2249"/>
    <w:rsid w:val="00EE3151"/>
    <w:rsid w:val="00F00214"/>
    <w:rsid w:val="00F03EA0"/>
    <w:rsid w:val="00F1367B"/>
    <w:rsid w:val="00F36491"/>
    <w:rsid w:val="00F40B91"/>
    <w:rsid w:val="00F46B06"/>
    <w:rsid w:val="00F57417"/>
    <w:rsid w:val="00F70A39"/>
    <w:rsid w:val="00F71292"/>
    <w:rsid w:val="00F9099F"/>
    <w:rsid w:val="00F96754"/>
    <w:rsid w:val="00FC2F45"/>
    <w:rsid w:val="00FC63D2"/>
    <w:rsid w:val="00FC693F"/>
    <w:rsid w:val="00FD608F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9BBF5F"/>
  <w14:defaultImageDpi w14:val="300"/>
  <w15:docId w15:val="{CBBE8D38-7777-49E1-B1CF-71BE6782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E0B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5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03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19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362EFE-0EF7-4B5D-A93D-71BEDAE3B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7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7</cp:revision>
  <dcterms:created xsi:type="dcterms:W3CDTF">2026-04-06T06:57:00Z</dcterms:created>
  <dcterms:modified xsi:type="dcterms:W3CDTF">2026-04-20T15:37:00Z</dcterms:modified>
  <cp:category/>
</cp:coreProperties>
</file>