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F498" w14:textId="1318911B" w:rsidR="00F00214" w:rsidRDefault="00F00214" w:rsidP="001D360D">
      <w:pPr>
        <w:pStyle w:val="Title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34688" behindDoc="0" locked="0" layoutInCell="1" allowOverlap="1" wp14:anchorId="2FDEE743" wp14:editId="17477AB9">
            <wp:simplePos x="0" y="0"/>
            <wp:positionH relativeFrom="margin">
              <wp:align>center</wp:align>
            </wp:positionH>
            <wp:positionV relativeFrom="page">
              <wp:posOffset>1699260</wp:posOffset>
            </wp:positionV>
            <wp:extent cx="2608580" cy="1249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2"/>
                    <a:stretch/>
                  </pic:blipFill>
                  <pic:spPr bwMode="auto">
                    <a:xfrm>
                      <a:off x="0" y="0"/>
                      <a:ext cx="2608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C9418" w14:textId="61A1B138" w:rsidR="00F00214" w:rsidRDefault="00F00214" w:rsidP="001D360D">
      <w:pPr>
        <w:pStyle w:val="Title"/>
        <w:jc w:val="both"/>
        <w:rPr>
          <w:b/>
          <w:bCs/>
        </w:rPr>
      </w:pPr>
    </w:p>
    <w:p w14:paraId="38A9E6BE" w14:textId="513C8288" w:rsidR="00B67A13" w:rsidRDefault="00B67A13" w:rsidP="001D360D">
      <w:pPr>
        <w:pStyle w:val="Title"/>
        <w:jc w:val="both"/>
        <w:rPr>
          <w:b/>
          <w:bCs/>
        </w:rPr>
      </w:pPr>
    </w:p>
    <w:p w14:paraId="1E99721A" w14:textId="77777777" w:rsidR="00B67A13" w:rsidRDefault="00B67A13" w:rsidP="001D360D">
      <w:pPr>
        <w:pStyle w:val="Title"/>
        <w:jc w:val="both"/>
        <w:rPr>
          <w:b/>
          <w:bCs/>
        </w:rPr>
      </w:pPr>
    </w:p>
    <w:p w14:paraId="217EAF0A" w14:textId="78151F77" w:rsidR="00F00214" w:rsidRPr="00D7098B" w:rsidRDefault="00D0203F" w:rsidP="003115B4">
      <w:pPr>
        <w:pStyle w:val="Title"/>
        <w:jc w:val="center"/>
        <w:rPr>
          <w:b/>
          <w:bCs/>
          <w:lang w:val="it-IT"/>
        </w:rPr>
      </w:pPr>
      <w:r w:rsidRPr="00D7098B">
        <w:rPr>
          <w:b/>
          <w:bCs/>
          <w:lang w:val="it-IT"/>
        </w:rPr>
        <w:t>LecoCup</w:t>
      </w:r>
      <w:r w:rsidR="00D65771" w:rsidRPr="00D7098B">
        <w:rPr>
          <w:b/>
          <w:bCs/>
          <w:lang w:val="it-IT"/>
        </w:rPr>
        <w:t xml:space="preserve"> 202</w:t>
      </w:r>
      <w:r w:rsidR="00AE7B65">
        <w:rPr>
          <w:b/>
          <w:bCs/>
          <w:lang w:val="it-IT"/>
        </w:rPr>
        <w:t>7</w:t>
      </w:r>
    </w:p>
    <w:p w14:paraId="57CD7B80" w14:textId="0667C54E" w:rsidR="00036FCE" w:rsidRPr="00AE7B65" w:rsidRDefault="00036FCE" w:rsidP="00036FCE">
      <w:pPr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</w:pPr>
      <w:r w:rsidRPr="00AE7B65"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  <w:t xml:space="preserve">LECO Mas – </w:t>
      </w:r>
      <w:r w:rsidR="00D7098B" w:rsidRPr="00AE7B65"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  <w:t>Lega</w:t>
      </w:r>
      <w:r w:rsidRPr="00AE7B65"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  <w:t xml:space="preserve"> 3</w:t>
      </w:r>
    </w:p>
    <w:p w14:paraId="7CD1C961" w14:textId="0107D444" w:rsidR="00CC14AD" w:rsidRPr="00AE7B65" w:rsidRDefault="00036FCE" w:rsidP="00036FCE">
      <w:pPr>
        <w:jc w:val="both"/>
        <w:rPr>
          <w:rFonts w:asciiTheme="majorBidi" w:hAnsiTheme="majorBidi" w:cstheme="majorBidi"/>
          <w:sz w:val="36"/>
          <w:szCs w:val="36"/>
          <w:lang w:val="it-IT"/>
        </w:rPr>
      </w:pPr>
      <w:r w:rsidRPr="00AE7B65"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  <w:t>Regolamento Ufficiale della Competizione</w:t>
      </w:r>
    </w:p>
    <w:p w14:paraId="297878C3" w14:textId="77777777" w:rsidR="00D1574C" w:rsidRPr="00AE7B65" w:rsidRDefault="00D1574C" w:rsidP="001D360D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2E279FAB" w14:textId="77777777" w:rsidR="004A2DBF" w:rsidRDefault="004A2DBF" w:rsidP="004A2DBF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Gentili colleghi, stimati genitori e cari studenti,</w:t>
      </w:r>
    </w:p>
    <w:p w14:paraId="41252FC6" w14:textId="77777777" w:rsidR="004A2DBF" w:rsidRPr="004A2DBF" w:rsidRDefault="004A2DBF" w:rsidP="004A2DBF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vi esprimiamo la nostra sincera gratitudine per il vostro continuo supporto e la vostra partecipazione. Il presente regolamento è stato redatto per informarvi sulle norme ufficiali della competizione LecoCup. Il suo obiettivo è quello di migliorare le capacità organizzative dei partecipanti e garantire la massima qualità possibile nello svolgimento dell’evento. Vi invitiamo cortesemente a leggere attentamente queste regole e a sostenerci nella realizzazione di un festival di successo.</w:t>
      </w:r>
    </w:p>
    <w:p w14:paraId="4AA691CD" w14:textId="77777777" w:rsidR="004A2DBF" w:rsidRDefault="004A2DBF" w:rsidP="004A2DBF">
      <w:pPr>
        <w:jc w:val="both"/>
        <w:rPr>
          <w:rFonts w:asciiTheme="majorBidi" w:hAnsiTheme="majorBidi" w:cstheme="majorBidi" w:hint="cs"/>
          <w:sz w:val="24"/>
          <w:szCs w:val="24"/>
          <w:rtl/>
          <w:lang w:val="it-IT"/>
        </w:rPr>
      </w:pPr>
    </w:p>
    <w:p w14:paraId="73343B43" w14:textId="77777777" w:rsidR="004A2DBF" w:rsidRDefault="004A2DBF" w:rsidP="004A2DBF">
      <w:pPr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>Vi auguriamo continui successi,</w:t>
      </w: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br/>
        <w:t>Segreteria LecoCup</w:t>
      </w:r>
    </w:p>
    <w:p w14:paraId="34644324" w14:textId="5111CD78" w:rsidR="003115B4" w:rsidRPr="00AE7B65" w:rsidRDefault="003115B4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36CE354D" w14:textId="4125007F" w:rsidR="00D7098B" w:rsidRPr="00AE7B65" w:rsidRDefault="00D7098B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62B9C61C" w14:textId="58BDB584" w:rsidR="00D7098B" w:rsidRPr="00AE7B65" w:rsidRDefault="00D7098B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6160E519" w14:textId="05244A90" w:rsidR="00D7098B" w:rsidRPr="00AE7B65" w:rsidRDefault="00D7098B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442AC385" w14:textId="3EB6E281" w:rsidR="00D7098B" w:rsidRPr="00AE7B65" w:rsidRDefault="00D7098B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6A68F9DA" w14:textId="11BE536D" w:rsidR="00D7098B" w:rsidRPr="00AE7B65" w:rsidRDefault="00D7098B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2B25FD49" w14:textId="32F280E2" w:rsidR="00AE7B65" w:rsidRPr="00AE7B65" w:rsidRDefault="00AE7B65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5130099A" w14:textId="19BE9266" w:rsidR="00D7098B" w:rsidRPr="004A2DBF" w:rsidRDefault="00036FCE" w:rsidP="004A2DBF">
      <w:pPr>
        <w:pStyle w:val="Heading3"/>
        <w:jc w:val="both"/>
        <w:rPr>
          <w:rFonts w:asciiTheme="majorBidi" w:hAnsiTheme="majorBidi"/>
          <w:sz w:val="28"/>
          <w:szCs w:val="28"/>
          <w:lang w:val="it-IT"/>
        </w:rPr>
      </w:pPr>
      <w:bookmarkStart w:id="0" w:name="_Hlk226468624"/>
      <w:r w:rsidRPr="00AE7B65">
        <w:rPr>
          <w:rFonts w:asciiTheme="majorBidi" w:hAnsiTheme="majorBidi"/>
          <w:sz w:val="28"/>
          <w:szCs w:val="28"/>
          <w:lang w:val="it-IT"/>
        </w:rPr>
        <w:lastRenderedPageBreak/>
        <w:t xml:space="preserve">REGOLE </w:t>
      </w:r>
      <w:r w:rsidR="00D0203F" w:rsidRPr="00AE7B65">
        <w:rPr>
          <w:rFonts w:asciiTheme="majorBidi" w:hAnsiTheme="majorBidi"/>
          <w:sz w:val="28"/>
          <w:szCs w:val="28"/>
          <w:lang w:val="it-IT"/>
        </w:rPr>
        <w:t>GENERAL</w:t>
      </w:r>
      <w:r w:rsidRPr="00AE7B65">
        <w:rPr>
          <w:rFonts w:asciiTheme="majorBidi" w:hAnsiTheme="majorBidi"/>
          <w:sz w:val="28"/>
          <w:szCs w:val="28"/>
          <w:lang w:val="it-IT"/>
        </w:rPr>
        <w:t>I</w:t>
      </w:r>
      <w:bookmarkEnd w:id="0"/>
    </w:p>
    <w:p w14:paraId="3D36E8B8" w14:textId="557258E9" w:rsidR="00D7098B" w:rsidRPr="00AE7B65" w:rsidRDefault="00036FCE" w:rsidP="004A2DBF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Avere un abaco disponibile presso le filiali ufficiali LECO è obbligatorio. </w:t>
      </w:r>
    </w:p>
    <w:p w14:paraId="7FD8CF93" w14:textId="092650E0" w:rsidR="00D7098B" w:rsidRPr="00AE7B65" w:rsidRDefault="00036FCE" w:rsidP="004A2DBF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  Portare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una penna </w:t>
      </w: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alla sessione d’esame è obbligatorio; si consiglia di portare almeno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due penne blu </w:t>
      </w: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come precauzione. </w:t>
      </w:r>
    </w:p>
    <w:p w14:paraId="1E7063CA" w14:textId="47B3C19B" w:rsidR="00D7098B" w:rsidRPr="00AE7B65" w:rsidRDefault="00036FCE" w:rsidP="004A2DBF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 I partecipanti devono portare il proprio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documento d’identità nazionale </w:t>
      </w: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al luogo della competizione. La responsabilità per il mancato rispetto delle scadenze di registrazione ricade interamente sul partecipante. </w:t>
      </w:r>
    </w:p>
    <w:p w14:paraId="48FBDC32" w14:textId="6F740B10" w:rsidR="00D7098B" w:rsidRPr="00AE7B65" w:rsidRDefault="00036FCE" w:rsidP="004A2DBF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  In caso di vincita di una posizione al festival, le informazioni del partecipante saranno nuovamente verificate dalla Segreteria LecoCup. </w:t>
      </w:r>
    </w:p>
    <w:p w14:paraId="29AB502E" w14:textId="21AA6A0B" w:rsidR="00200C60" w:rsidRPr="00AE7B65" w:rsidRDefault="00036FCE" w:rsidP="004A2DBF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In circostanze impreviste, la decisione della Segreteria è considerata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>definitiva</w:t>
      </w:r>
      <w:r w:rsidRPr="00AE7B65">
        <w:rPr>
          <w:rFonts w:asciiTheme="majorBidi" w:hAnsiTheme="majorBidi" w:cstheme="majorBidi"/>
          <w:sz w:val="24"/>
          <w:szCs w:val="24"/>
          <w:lang w:val="it-IT"/>
        </w:rPr>
        <w:t>.</w:t>
      </w:r>
    </w:p>
    <w:p w14:paraId="224F0F88" w14:textId="4BAC1113" w:rsidR="00036FCE" w:rsidRPr="00AE7B65" w:rsidRDefault="00036FCE" w:rsidP="00036FCE">
      <w:pPr>
        <w:jc w:val="both"/>
        <w:rPr>
          <w:rStyle w:val="Heading3Char"/>
          <w:rFonts w:asciiTheme="majorBidi" w:hAnsiTheme="majorBidi"/>
          <w:sz w:val="28"/>
          <w:szCs w:val="28"/>
          <w:lang w:val="it-IT"/>
        </w:rPr>
      </w:pPr>
    </w:p>
    <w:p w14:paraId="130B2C87" w14:textId="4377A2F9" w:rsidR="00036FCE" w:rsidRPr="00AE7B65" w:rsidRDefault="00036FCE" w:rsidP="001D360D">
      <w:pPr>
        <w:jc w:val="both"/>
        <w:rPr>
          <w:rStyle w:val="Heading3Char"/>
          <w:rFonts w:asciiTheme="majorBidi" w:hAnsiTheme="majorBidi"/>
          <w:sz w:val="28"/>
          <w:szCs w:val="28"/>
          <w:lang w:val="it-IT"/>
        </w:rPr>
      </w:pPr>
      <w:r w:rsidRPr="00AE7B65">
        <w:rPr>
          <w:rStyle w:val="Heading3Char"/>
          <w:rFonts w:asciiTheme="majorBidi" w:hAnsiTheme="majorBidi"/>
          <w:sz w:val="28"/>
          <w:szCs w:val="28"/>
          <w:lang w:val="it-IT"/>
        </w:rPr>
        <w:t>REGOLAMENTI PER LA CATEGORIA D’ETÀ</w:t>
      </w:r>
    </w:p>
    <w:p w14:paraId="65A21DD2" w14:textId="3CA6306F" w:rsidR="00AE7B65" w:rsidRDefault="00036FCE" w:rsidP="00AE7B65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color w:val="EE0000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  I criteri per la categoria d’età dei pa</w:t>
      </w:r>
      <w:bookmarkStart w:id="1" w:name="_GoBack"/>
      <w:bookmarkEnd w:id="1"/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rtecipanti sono validi solo per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>le competizioni del 202</w:t>
      </w:r>
      <w:r w:rsidR="00AE7B65"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>7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. </w:t>
      </w:r>
    </w:p>
    <w:p w14:paraId="6C8F1F9A" w14:textId="6A9FD476" w:rsidR="00AE7B65" w:rsidRPr="00AE7B65" w:rsidRDefault="00036FCE" w:rsidP="00AE7B65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color w:val="EE0000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  Gli studenti più giovani possono partecipare a gruppi di età superiori, se lo desiderano. </w:t>
      </w:r>
    </w:p>
    <w:p w14:paraId="1141ED5F" w14:textId="6117989C" w:rsidR="00AE7B65" w:rsidRPr="00AE7B65" w:rsidRDefault="00036FCE" w:rsidP="00AE7B65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color w:val="EE0000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>Gruppo di età approvato in base al livello scolastico:</w:t>
      </w:r>
      <w:r w:rsidR="00AE7B65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</w:p>
    <w:p w14:paraId="12174F7A" w14:textId="6516D7E2" w:rsidR="00D7098B" w:rsidRPr="00AE7B65" w:rsidRDefault="00036FCE" w:rsidP="004A2DBF">
      <w:pPr>
        <w:pStyle w:val="ListParagraph"/>
        <w:jc w:val="both"/>
        <w:rPr>
          <w:rFonts w:asciiTheme="majorBidi" w:hAnsiTheme="majorBidi" w:cstheme="majorBidi"/>
          <w:color w:val="EE0000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Studenti dei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>gradi 5 e 6.</w:t>
      </w:r>
    </w:p>
    <w:p w14:paraId="68B92081" w14:textId="22277842" w:rsidR="00D7098B" w:rsidRPr="00AE7B65" w:rsidRDefault="00D7098B" w:rsidP="003115B4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787BEA2A" w14:textId="1C576A23" w:rsidR="003115B4" w:rsidRPr="00AE7B65" w:rsidRDefault="003115B4" w:rsidP="00200C60">
      <w:pPr>
        <w:jc w:val="both"/>
        <w:rPr>
          <w:rStyle w:val="Heading3Char"/>
          <w:rFonts w:asciiTheme="majorBidi" w:hAnsiTheme="majorBidi"/>
          <w:sz w:val="28"/>
          <w:szCs w:val="28"/>
          <w:lang w:val="it-IT"/>
        </w:rPr>
      </w:pPr>
      <w:r w:rsidRPr="00AE7B65">
        <w:rPr>
          <w:rStyle w:val="Heading3Char"/>
          <w:rFonts w:asciiTheme="majorBidi" w:hAnsiTheme="majorBidi"/>
          <w:sz w:val="28"/>
          <w:szCs w:val="28"/>
          <w:lang w:val="it-IT"/>
        </w:rPr>
        <w:t>REGOLE SPECIFICHE DELLA COMPETIZIONE</w:t>
      </w:r>
    </w:p>
    <w:p w14:paraId="1302252A" w14:textId="77777777" w:rsidR="00D7098B" w:rsidRPr="00AE7B65" w:rsidRDefault="003115B4" w:rsidP="00D7098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color w:val="EE0000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L’esame si svolgerà in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>un’unica fase.</w:t>
      </w:r>
    </w:p>
    <w:p w14:paraId="5C353390" w14:textId="4D2C6C99" w:rsidR="00D7098B" w:rsidRPr="00AE7B65" w:rsidRDefault="003115B4" w:rsidP="00D7098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color w:val="EE0000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Sono state preparate un totale di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400 domande </w:t>
      </w:r>
      <w:r w:rsidRPr="00AE7B65">
        <w:rPr>
          <w:rFonts w:asciiTheme="majorBidi" w:hAnsiTheme="majorBidi" w:cstheme="majorBidi"/>
          <w:sz w:val="24"/>
          <w:szCs w:val="24"/>
          <w:lang w:val="it-IT"/>
        </w:rPr>
        <w:t>per l’esame.</w:t>
      </w:r>
    </w:p>
    <w:p w14:paraId="36401341" w14:textId="7271A904" w:rsidR="00820F02" w:rsidRPr="00AE7B65" w:rsidRDefault="003115B4" w:rsidP="00D7098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color w:val="EE0000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>La distribuzione delle domande è riportata nella tabella sottostante:</w:t>
      </w:r>
    </w:p>
    <w:p w14:paraId="25D44009" w14:textId="10A6ABBB" w:rsidR="00D7098B" w:rsidRPr="00AE7B65" w:rsidRDefault="004A2DBF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6B572" wp14:editId="72546686">
                <wp:simplePos x="0" y="0"/>
                <wp:positionH relativeFrom="column">
                  <wp:posOffset>729615</wp:posOffset>
                </wp:positionH>
                <wp:positionV relativeFrom="page">
                  <wp:posOffset>7188835</wp:posOffset>
                </wp:positionV>
                <wp:extent cx="3219450" cy="21393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13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982"/>
                              <w:gridCol w:w="1512"/>
                            </w:tblGrid>
                            <w:tr w:rsidR="00D7098B" w:rsidRPr="00E60EFC" w14:paraId="18449283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48FA0FCF" w14:textId="77777777" w:rsidR="00D7098B" w:rsidRPr="008077A3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Question Type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3C3D5722" w14:textId="77777777" w:rsidR="00D7098B" w:rsidRPr="008077A3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Quantity</w:t>
                                  </w:r>
                                </w:p>
                              </w:tc>
                            </w:tr>
                            <w:tr w:rsidR="00D7098B" w:rsidRPr="00E60EFC" w14:paraId="735F83F3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19B5794B" w14:textId="77777777" w:rsidR="00D7098B" w:rsidRPr="00E60EFC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</w:t>
                                  </w:r>
                                  <w:proofErr w:type="spellEnd"/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singole</w:t>
                                  </w:r>
                                  <w:proofErr w:type="spellEnd"/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5 </w:t>
                                  </w:r>
                                  <w:proofErr w:type="spellStart"/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61FAF395" w14:textId="77777777" w:rsidR="00D7098B" w:rsidRPr="00E60EFC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D7098B" w:rsidRPr="00E60EFC" w14:paraId="4678ACBD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325605E7" w14:textId="77777777" w:rsidR="00D7098B" w:rsidRPr="003115B4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>Cifre a due cifre, 5 righe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292D35E0" w14:textId="77777777" w:rsidR="00D7098B" w:rsidRPr="00E60EFC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D7098B" w:rsidRPr="00E60EFC" w14:paraId="197EC219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1E87AAC0" w14:textId="77777777" w:rsidR="00D7098B" w:rsidRPr="003115B4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Cifre a due cifre,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>9</w:t>
                                  </w:r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righe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55AE444B" w14:textId="77777777" w:rsidR="00D7098B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7098B" w:rsidRPr="00E60EFC" w14:paraId="43ACCAB3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2EE8EC2F" w14:textId="77777777" w:rsidR="00D7098B" w:rsidRPr="003115B4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>Cifre a tre cifre, 5 righe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38B99C45" w14:textId="77777777" w:rsidR="00D7098B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D7098B" w:rsidRPr="00E60EFC" w14:paraId="06EAAADD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56E90161" w14:textId="77777777" w:rsidR="00D7098B" w:rsidRPr="003115B4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3115B4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>Cifre a quattro cifre, 5 righe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43E6C399" w14:textId="77777777" w:rsidR="00D7098B" w:rsidRPr="00E60EFC" w:rsidRDefault="00D7098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14:paraId="73A9916F" w14:textId="77777777" w:rsidR="00D7098B" w:rsidRDefault="00D7098B" w:rsidP="00D709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6B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45pt;margin-top:566.05pt;width:253.5pt;height:16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982"/>
                        <w:gridCol w:w="1512"/>
                      </w:tblGrid>
                      <w:tr w:rsidR="00D7098B" w:rsidRPr="00E60EFC" w14:paraId="18449283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48FA0FCF" w14:textId="77777777" w:rsidR="00D7098B" w:rsidRPr="008077A3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Question Type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3C3D5722" w14:textId="77777777" w:rsidR="00D7098B" w:rsidRPr="008077A3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Quantity</w:t>
                            </w:r>
                          </w:p>
                        </w:tc>
                      </w:tr>
                      <w:tr w:rsidR="00D7098B" w:rsidRPr="00E60EFC" w14:paraId="735F83F3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19B5794B" w14:textId="77777777" w:rsidR="00D7098B" w:rsidRPr="00E60EFC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</w:t>
                            </w:r>
                            <w:proofErr w:type="spellEnd"/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singole</w:t>
                            </w:r>
                            <w:proofErr w:type="spellEnd"/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61FAF395" w14:textId="77777777" w:rsidR="00D7098B" w:rsidRPr="00E60EFC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</w:tc>
                      </w:tr>
                      <w:tr w:rsidR="00D7098B" w:rsidRPr="00E60EFC" w14:paraId="4678ACBD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325605E7" w14:textId="77777777" w:rsidR="00D7098B" w:rsidRPr="003115B4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>Cifre a due cifre, 5 righe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292D35E0" w14:textId="77777777" w:rsidR="00D7098B" w:rsidRPr="00E60EFC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120</w:t>
                            </w:r>
                          </w:p>
                        </w:tc>
                      </w:tr>
                      <w:tr w:rsidR="00D7098B" w:rsidRPr="00E60EFC" w14:paraId="197EC219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1E87AAC0" w14:textId="77777777" w:rsidR="00D7098B" w:rsidRPr="003115B4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 xml:space="preserve">Cifre a due cifre,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>9</w:t>
                            </w:r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 xml:space="preserve"> righe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55AE444B" w14:textId="77777777" w:rsidR="00D7098B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</w:tr>
                      <w:tr w:rsidR="00D7098B" w:rsidRPr="00E60EFC" w14:paraId="43ACCAB3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2EE8EC2F" w14:textId="77777777" w:rsidR="00D7098B" w:rsidRPr="003115B4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>Cifre a tre cifre, 5 righe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38B99C45" w14:textId="77777777" w:rsidR="00D7098B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c>
                      </w:tr>
                      <w:tr w:rsidR="00D7098B" w:rsidRPr="00E60EFC" w14:paraId="06EAAADD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56E90161" w14:textId="77777777" w:rsidR="00D7098B" w:rsidRPr="003115B4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115B4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it-IT"/>
                              </w:rPr>
                              <w:t>Cifre a quattro cifre, 5 righe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43E6C399" w14:textId="77777777" w:rsidR="00D7098B" w:rsidRPr="00E60EFC" w:rsidRDefault="00D7098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c>
                      </w:tr>
                    </w:tbl>
                    <w:p w14:paraId="73A9916F" w14:textId="77777777" w:rsidR="00D7098B" w:rsidRDefault="00D7098B" w:rsidP="00D7098B"/>
                  </w:txbxContent>
                </v:textbox>
                <w10:wrap anchory="page"/>
              </v:shape>
            </w:pict>
          </mc:Fallback>
        </mc:AlternateContent>
      </w:r>
    </w:p>
    <w:p w14:paraId="2D8FFA70" w14:textId="3EAB4134" w:rsidR="00D7098B" w:rsidRPr="00AE7B65" w:rsidRDefault="00D7098B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6FCB1087" w14:textId="43143E8C" w:rsidR="00D7098B" w:rsidRPr="00AE7B65" w:rsidRDefault="00D7098B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5D279B70" w14:textId="0A35D843" w:rsidR="00820F02" w:rsidRPr="00AE7B65" w:rsidRDefault="00820F02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61456650" w14:textId="384FD846" w:rsidR="00820F02" w:rsidRPr="00AE7B65" w:rsidRDefault="00820F02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0BEB0153" w14:textId="0A8FB7F5" w:rsidR="00820F02" w:rsidRPr="00AE7B65" w:rsidRDefault="00820F02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4885B47D" w14:textId="47BD066C" w:rsidR="00820F02" w:rsidRPr="00AE7B65" w:rsidRDefault="00820F02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50A0C254" w14:textId="3864E6B9" w:rsidR="00AE7B65" w:rsidRDefault="00AE7B65" w:rsidP="00FE135E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11F41715" w14:textId="77777777" w:rsidR="004A2DBF" w:rsidRPr="00AE7B65" w:rsidRDefault="004A2DBF" w:rsidP="00FE135E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1B83ABF5" w14:textId="77777777" w:rsidR="00D7098B" w:rsidRPr="00AE7B65" w:rsidRDefault="003115B4" w:rsidP="004A2DB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it-IT" w:bidi="fa-IR"/>
        </w:rPr>
      </w:pPr>
      <w:r w:rsidRPr="00AE7B65">
        <w:rPr>
          <w:rFonts w:asciiTheme="majorBidi" w:hAnsiTheme="majorBidi" w:cstheme="majorBidi"/>
          <w:sz w:val="24"/>
          <w:szCs w:val="24"/>
          <w:lang w:val="it-IT" w:bidi="fa-IR"/>
        </w:rPr>
        <w:lastRenderedPageBreak/>
        <w:t xml:space="preserve"> Il tempo a disposizione per rispondere alle domande è di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 w:bidi="fa-IR"/>
        </w:rPr>
        <w:t xml:space="preserve">15 minuti. </w:t>
      </w:r>
    </w:p>
    <w:p w14:paraId="3BD24AFA" w14:textId="77777777" w:rsidR="00D7098B" w:rsidRPr="00AE7B65" w:rsidRDefault="003115B4" w:rsidP="004A2DB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it-IT" w:bidi="fa-IR"/>
        </w:rPr>
      </w:pPr>
      <w:r w:rsidRPr="00AE7B65">
        <w:rPr>
          <w:rFonts w:asciiTheme="majorBidi" w:hAnsiTheme="majorBidi" w:cstheme="majorBidi"/>
          <w:sz w:val="24"/>
          <w:szCs w:val="24"/>
          <w:lang w:val="it-IT" w:bidi="fa-IR"/>
        </w:rPr>
        <w:t xml:space="preserve"> I migliori partecipanti saranno determinati secondo la seguente priorità: </w:t>
      </w:r>
    </w:p>
    <w:p w14:paraId="35396EE6" w14:textId="5862AE2F" w:rsidR="00D7098B" w:rsidRPr="00AE7B65" w:rsidRDefault="003115B4" w:rsidP="004A2DB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it-IT" w:bidi="fa-IR"/>
        </w:rPr>
      </w:pPr>
      <w:r w:rsidRPr="00AE7B65">
        <w:rPr>
          <w:rFonts w:asciiTheme="majorBidi" w:hAnsiTheme="majorBidi" w:cstheme="majorBidi"/>
          <w:sz w:val="24"/>
          <w:szCs w:val="24"/>
          <w:lang w:val="it-IT" w:bidi="fa-IR"/>
        </w:rPr>
        <w:t xml:space="preserve">In primo luogo, verrà considerato il numero di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 w:bidi="fa-IR"/>
        </w:rPr>
        <w:t xml:space="preserve">risposte corrette. </w:t>
      </w:r>
    </w:p>
    <w:p w14:paraId="26ECA50F" w14:textId="5CC1294C" w:rsidR="00D7098B" w:rsidRPr="00AE7B65" w:rsidRDefault="003115B4" w:rsidP="004A2DB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it-IT" w:bidi="fa-IR"/>
        </w:rPr>
      </w:pPr>
      <w:r w:rsidRPr="00AE7B65">
        <w:rPr>
          <w:rFonts w:asciiTheme="majorBidi" w:hAnsiTheme="majorBidi" w:cstheme="majorBidi"/>
          <w:sz w:val="24"/>
          <w:szCs w:val="24"/>
          <w:lang w:val="it-IT" w:bidi="fa-IR"/>
        </w:rPr>
        <w:t>Se il numero di risposte corrette è uguale, il tempo di risposta sarà il fattore decisivo.</w:t>
      </w:r>
    </w:p>
    <w:p w14:paraId="3E81A4A8" w14:textId="0843AA65" w:rsidR="004B2F10" w:rsidRPr="00AE7B65" w:rsidRDefault="003115B4" w:rsidP="004A2DBF">
      <w:pPr>
        <w:pStyle w:val="ListParagrap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AE7B65">
        <w:rPr>
          <w:rFonts w:asciiTheme="majorBidi" w:hAnsiTheme="majorBidi" w:cstheme="majorBidi"/>
          <w:sz w:val="24"/>
          <w:szCs w:val="24"/>
          <w:lang w:val="it-IT" w:bidi="fa-IR"/>
        </w:rPr>
        <w:t>(Il tempo di risposta sarà verificato dalla segreteria dell’esame.)</w:t>
      </w:r>
    </w:p>
    <w:p w14:paraId="685757CE" w14:textId="77777777" w:rsidR="003115B4" w:rsidRPr="00AE7B65" w:rsidRDefault="003115B4" w:rsidP="003115B4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4C1C247A" w14:textId="77777777" w:rsidR="00DA3442" w:rsidRPr="00AE7B65" w:rsidRDefault="00DA3442" w:rsidP="00BF352A">
      <w:pPr>
        <w:jc w:val="both"/>
        <w:rPr>
          <w:rStyle w:val="Heading3Char"/>
          <w:rFonts w:asciiTheme="majorBidi" w:hAnsiTheme="majorBidi"/>
          <w:sz w:val="28"/>
          <w:szCs w:val="28"/>
          <w:lang w:val="it-IT"/>
        </w:rPr>
      </w:pPr>
      <w:r w:rsidRPr="00AE7B65">
        <w:rPr>
          <w:rStyle w:val="Heading3Char"/>
          <w:rFonts w:asciiTheme="majorBidi" w:hAnsiTheme="majorBidi"/>
          <w:sz w:val="28"/>
          <w:szCs w:val="28"/>
          <w:lang w:val="it-IT"/>
        </w:rPr>
        <w:t>FONTI DELL’ESAME, METODO DI RISPOSTA E ANNUNCIO DEI RISULTATI</w:t>
      </w:r>
    </w:p>
    <w:p w14:paraId="13B1B983" w14:textId="77777777" w:rsidR="00DA3442" w:rsidRPr="00AE7B65" w:rsidRDefault="00DA3442" w:rsidP="004A2DBF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Gli argomenti dell’esame coprono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i Volumi 1, 2 e 3 del LECO Mas </w:t>
      </w:r>
      <w:r w:rsidRPr="00AE7B65">
        <w:rPr>
          <w:rFonts w:asciiTheme="majorBidi" w:hAnsiTheme="majorBidi" w:cstheme="majorBidi"/>
          <w:sz w:val="24"/>
          <w:szCs w:val="24"/>
          <w:lang w:val="it-IT"/>
        </w:rPr>
        <w:t>(calcoli con l’abaco e calcolo mentale), disponibili presso le filiali LECO.</w:t>
      </w:r>
    </w:p>
    <w:p w14:paraId="455B0804" w14:textId="24268EA3" w:rsidR="00232E35" w:rsidRPr="00AE7B65" w:rsidRDefault="00DA3442" w:rsidP="004A2DBF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AE7B65">
        <w:rPr>
          <w:rFonts w:asciiTheme="majorBidi" w:hAnsiTheme="majorBidi" w:cstheme="majorBidi"/>
          <w:sz w:val="24"/>
          <w:szCs w:val="24"/>
          <w:lang w:val="it-IT"/>
        </w:rPr>
        <w:t xml:space="preserve">Le risposte alle domande possono essere fornite </w:t>
      </w:r>
      <w:r w:rsidRPr="00AE7B65">
        <w:rPr>
          <w:rFonts w:asciiTheme="majorBidi" w:hAnsiTheme="majorBidi" w:cstheme="majorBidi"/>
          <w:color w:val="EE0000"/>
          <w:sz w:val="24"/>
          <w:szCs w:val="24"/>
          <w:lang w:val="it-IT"/>
        </w:rPr>
        <w:t>opzionalmente</w:t>
      </w:r>
      <w:r w:rsidRPr="00AE7B65">
        <w:rPr>
          <w:rFonts w:asciiTheme="majorBidi" w:hAnsiTheme="majorBidi" w:cstheme="majorBidi"/>
          <w:sz w:val="24"/>
          <w:szCs w:val="24"/>
          <w:lang w:val="it-IT"/>
        </w:rPr>
        <w:t>, sia mentalmente sia utilizzando l’abaco.</w:t>
      </w:r>
    </w:p>
    <w:p w14:paraId="715FDED8" w14:textId="77777777" w:rsidR="00D7098B" w:rsidRPr="00AE7B65" w:rsidRDefault="00D7098B" w:rsidP="00DA3442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21EF612F" w14:textId="77777777" w:rsidR="00D7098B" w:rsidRPr="00AE7B65" w:rsidRDefault="00D7098B" w:rsidP="00DA3442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0A9B03B4" w14:textId="77777777" w:rsidR="00DA3442" w:rsidRPr="00AE7B65" w:rsidRDefault="00DA3442" w:rsidP="00DA3442">
      <w:pPr>
        <w:rPr>
          <w:rStyle w:val="Emphasis"/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E7B65">
        <w:rPr>
          <w:rStyle w:val="Emphasis"/>
          <w:rFonts w:asciiTheme="majorBidi" w:hAnsiTheme="majorBidi" w:cstheme="majorBidi"/>
          <w:b/>
          <w:bCs/>
          <w:sz w:val="24"/>
          <w:szCs w:val="24"/>
        </w:rPr>
        <w:t>Cordiali</w:t>
      </w:r>
      <w:proofErr w:type="spellEnd"/>
      <w:r w:rsidRPr="00AE7B65">
        <w:rPr>
          <w:rStyle w:val="Emphasis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E7B65">
        <w:rPr>
          <w:rStyle w:val="Emphasis"/>
          <w:rFonts w:asciiTheme="majorBidi" w:hAnsiTheme="majorBidi" w:cstheme="majorBidi"/>
          <w:b/>
          <w:bCs/>
          <w:sz w:val="24"/>
          <w:szCs w:val="24"/>
        </w:rPr>
        <w:t>saluti</w:t>
      </w:r>
      <w:proofErr w:type="spellEnd"/>
      <w:r w:rsidRPr="00AE7B65">
        <w:rPr>
          <w:rStyle w:val="Emphasis"/>
          <w:rFonts w:asciiTheme="majorBidi" w:hAnsiTheme="majorBidi" w:cstheme="majorBidi"/>
          <w:b/>
          <w:bCs/>
          <w:sz w:val="24"/>
          <w:szCs w:val="24"/>
        </w:rPr>
        <w:t>,</w:t>
      </w:r>
    </w:p>
    <w:p w14:paraId="17185097" w14:textId="77E9C00B" w:rsidR="00EE3151" w:rsidRPr="00AE7B65" w:rsidRDefault="00DA3442" w:rsidP="00DA344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E7B65">
        <w:rPr>
          <w:rStyle w:val="Emphasis"/>
          <w:rFonts w:asciiTheme="majorBidi" w:hAnsiTheme="majorBidi" w:cstheme="majorBidi"/>
          <w:b/>
          <w:bCs/>
          <w:sz w:val="24"/>
          <w:szCs w:val="24"/>
        </w:rPr>
        <w:t>Segreteria</w:t>
      </w:r>
      <w:proofErr w:type="spellEnd"/>
      <w:r w:rsidRPr="00AE7B65">
        <w:rPr>
          <w:rStyle w:val="Emphasis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E7B65">
        <w:rPr>
          <w:rStyle w:val="Emphasis"/>
          <w:rFonts w:asciiTheme="majorBidi" w:hAnsiTheme="majorBidi" w:cstheme="majorBidi"/>
          <w:b/>
          <w:bCs/>
          <w:sz w:val="24"/>
          <w:szCs w:val="24"/>
        </w:rPr>
        <w:t>LecoCup</w:t>
      </w:r>
      <w:proofErr w:type="spellEnd"/>
    </w:p>
    <w:sectPr w:rsidR="00EE3151" w:rsidRPr="00AE7B65" w:rsidSect="00A148D2">
      <w:headerReference w:type="default" r:id="rId9"/>
      <w:footerReference w:type="default" r:id="rId10"/>
      <w:pgSz w:w="11906" w:h="16838" w:code="9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89894" w14:textId="77777777" w:rsidR="00AA10F8" w:rsidRDefault="00AA10F8" w:rsidP="00B67A13">
      <w:pPr>
        <w:spacing w:after="0" w:line="240" w:lineRule="auto"/>
      </w:pPr>
      <w:r>
        <w:separator/>
      </w:r>
    </w:p>
  </w:endnote>
  <w:endnote w:type="continuationSeparator" w:id="0">
    <w:p w14:paraId="36B9D0FA" w14:textId="77777777" w:rsidR="00AA10F8" w:rsidRDefault="00AA10F8" w:rsidP="00B6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DCD" w14:textId="264AAF9E" w:rsidR="00AE0B04" w:rsidRPr="00AE0B04" w:rsidRDefault="00AE0B04" w:rsidP="00AE0B04">
    <w:pPr>
      <w:pStyle w:val="Quote"/>
      <w:rPr>
        <w:b/>
        <w:bCs/>
        <w:lang w:bidi="fa-IR"/>
      </w:rPr>
    </w:pPr>
    <w:r w:rsidRPr="00AE0B04">
      <w:rPr>
        <w:b/>
        <w:bCs/>
      </w:rPr>
      <w:t>www.LecoCup.com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888B2" w14:textId="77777777" w:rsidR="00AA10F8" w:rsidRDefault="00AA10F8" w:rsidP="00B67A13">
      <w:pPr>
        <w:spacing w:after="0" w:line="240" w:lineRule="auto"/>
      </w:pPr>
      <w:r>
        <w:separator/>
      </w:r>
    </w:p>
  </w:footnote>
  <w:footnote w:type="continuationSeparator" w:id="0">
    <w:p w14:paraId="076A51D2" w14:textId="77777777" w:rsidR="00AA10F8" w:rsidRDefault="00AA10F8" w:rsidP="00B6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83D3" w14:textId="3B1D37E1" w:rsidR="00F00214" w:rsidRPr="00B67A13" w:rsidRDefault="00F00214" w:rsidP="00F00214">
    <w:pPr>
      <w:pStyle w:val="Header"/>
      <w:jc w:val="center"/>
      <w:rPr>
        <w:rStyle w:val="IntenseEmphasis"/>
        <w:sz w:val="24"/>
        <w:szCs w:val="24"/>
      </w:rPr>
    </w:pPr>
    <w:r>
      <w:rPr>
        <w:b/>
        <w:bCs/>
        <w:i/>
        <w:iCs/>
        <w:noProof/>
        <w:color w:val="4F81BD" w:themeColor="accent1"/>
        <w:sz w:val="24"/>
        <w:szCs w:val="24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1F7D09D" wp14:editId="1BC6B615">
              <wp:simplePos x="0" y="0"/>
              <wp:positionH relativeFrom="margin">
                <wp:align>center</wp:align>
              </wp:positionH>
              <wp:positionV relativeFrom="paragraph">
                <wp:posOffset>-259080</wp:posOffset>
              </wp:positionV>
              <wp:extent cx="6210300" cy="56070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560705"/>
                        <a:chOff x="0" y="0"/>
                        <a:chExt cx="6210300" cy="560705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559"/>
                        <a:stretch/>
                      </pic:blipFill>
                      <pic:spPr bwMode="auto">
                        <a:xfrm>
                          <a:off x="5234940" y="45720"/>
                          <a:ext cx="975360" cy="464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248"/>
                        <a:stretch/>
                      </pic:blipFill>
                      <pic:spPr bwMode="auto">
                        <a:xfrm>
                          <a:off x="0" y="0"/>
                          <a:ext cx="706120" cy="560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C0C786B" id="Group 2" o:spid="_x0000_s1026" style="position:absolute;margin-left:0;margin-top:-20.4pt;width:489pt;height:44.15pt;z-index:251661824;mso-position-horizontal:center;mso-position-horizontal-relative:margin" coordsize="62103,5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2349;top:457;width:9754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">
                <v:imagedata r:id="rId3" o:title="" cropbottom="18716f"/>
              </v:shape>
              <v:shape id="Picture 13" o:spid="_x0000_s1028" type="#_x0000_t75" style="position:absolute;width:7061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">
                <v:imagedata r:id="rId4" o:title="" cropbottom="18513f"/>
              </v:shape>
              <w10:wrap anchorx="margin"/>
            </v:group>
          </w:pict>
        </mc:Fallback>
      </mc:AlternateContent>
    </w:r>
    <w:r w:rsidR="00B67A13" w:rsidRPr="00B67A13">
      <w:rPr>
        <w:rStyle w:val="IntenseEmphasis"/>
        <w:sz w:val="24"/>
        <w:szCs w:val="24"/>
      </w:rPr>
      <w:t xml:space="preserve">International </w:t>
    </w:r>
    <w:proofErr w:type="spellStart"/>
    <w:r w:rsidR="00B67A13" w:rsidRPr="00B67A13">
      <w:rPr>
        <w:rStyle w:val="IntenseEmphasis"/>
        <w:sz w:val="24"/>
        <w:szCs w:val="24"/>
      </w:rPr>
      <w:t>LecoCup</w:t>
    </w:r>
    <w:proofErr w:type="spellEnd"/>
    <w:r w:rsidR="00B67A13" w:rsidRPr="00B67A13">
      <w:rPr>
        <w:rStyle w:val="IntenseEmphasis"/>
        <w:sz w:val="24"/>
        <w:szCs w:val="24"/>
      </w:rPr>
      <w:t xml:space="preserve"> </w:t>
    </w:r>
    <w:r>
      <w:rPr>
        <w:rStyle w:val="IntenseEmphasis"/>
        <w:sz w:val="24"/>
        <w:szCs w:val="24"/>
      </w:rPr>
      <w:t>Festival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793187"/>
    <w:multiLevelType w:val="hybridMultilevel"/>
    <w:tmpl w:val="240C5B6C"/>
    <w:lvl w:ilvl="0" w:tplc="CB561EE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20"/>
    <w:rsid w:val="00030286"/>
    <w:rsid w:val="00031952"/>
    <w:rsid w:val="00034616"/>
    <w:rsid w:val="00036FCE"/>
    <w:rsid w:val="0006063C"/>
    <w:rsid w:val="00072CF3"/>
    <w:rsid w:val="00084B78"/>
    <w:rsid w:val="000873E0"/>
    <w:rsid w:val="00091300"/>
    <w:rsid w:val="0009303B"/>
    <w:rsid w:val="000B0183"/>
    <w:rsid w:val="000B7B66"/>
    <w:rsid w:val="000B7BEE"/>
    <w:rsid w:val="000C7418"/>
    <w:rsid w:val="000D3914"/>
    <w:rsid w:val="00102464"/>
    <w:rsid w:val="00122DF2"/>
    <w:rsid w:val="00136906"/>
    <w:rsid w:val="0015074B"/>
    <w:rsid w:val="00154C27"/>
    <w:rsid w:val="0018224C"/>
    <w:rsid w:val="00184379"/>
    <w:rsid w:val="001A3230"/>
    <w:rsid w:val="001B245C"/>
    <w:rsid w:val="001D360D"/>
    <w:rsid w:val="001F5BE3"/>
    <w:rsid w:val="00200C60"/>
    <w:rsid w:val="0020168D"/>
    <w:rsid w:val="00226A9E"/>
    <w:rsid w:val="00232E35"/>
    <w:rsid w:val="00236220"/>
    <w:rsid w:val="00256489"/>
    <w:rsid w:val="00272F2B"/>
    <w:rsid w:val="002747EE"/>
    <w:rsid w:val="00277A3E"/>
    <w:rsid w:val="00280045"/>
    <w:rsid w:val="00290DD1"/>
    <w:rsid w:val="00293FFD"/>
    <w:rsid w:val="0029639D"/>
    <w:rsid w:val="002B4DC6"/>
    <w:rsid w:val="002C03DD"/>
    <w:rsid w:val="002C1934"/>
    <w:rsid w:val="002E1813"/>
    <w:rsid w:val="002E5BBB"/>
    <w:rsid w:val="002F455C"/>
    <w:rsid w:val="002F5571"/>
    <w:rsid w:val="003115B4"/>
    <w:rsid w:val="003254FB"/>
    <w:rsid w:val="00326421"/>
    <w:rsid w:val="00326F90"/>
    <w:rsid w:val="00340803"/>
    <w:rsid w:val="003952ED"/>
    <w:rsid w:val="003C5F1D"/>
    <w:rsid w:val="003E0349"/>
    <w:rsid w:val="00411838"/>
    <w:rsid w:val="00430485"/>
    <w:rsid w:val="00441C21"/>
    <w:rsid w:val="00455D5E"/>
    <w:rsid w:val="00466CC2"/>
    <w:rsid w:val="004763AB"/>
    <w:rsid w:val="00483A42"/>
    <w:rsid w:val="004941D9"/>
    <w:rsid w:val="004A2DBF"/>
    <w:rsid w:val="004B2F10"/>
    <w:rsid w:val="004B3354"/>
    <w:rsid w:val="004C0EA9"/>
    <w:rsid w:val="004C29FE"/>
    <w:rsid w:val="004C6F44"/>
    <w:rsid w:val="004F0103"/>
    <w:rsid w:val="004F0AD3"/>
    <w:rsid w:val="004F4C56"/>
    <w:rsid w:val="004F56EC"/>
    <w:rsid w:val="0050546D"/>
    <w:rsid w:val="00510024"/>
    <w:rsid w:val="00515FA0"/>
    <w:rsid w:val="00525919"/>
    <w:rsid w:val="00527A25"/>
    <w:rsid w:val="00531989"/>
    <w:rsid w:val="00537091"/>
    <w:rsid w:val="00541BAF"/>
    <w:rsid w:val="00570A2E"/>
    <w:rsid w:val="005753D6"/>
    <w:rsid w:val="00584386"/>
    <w:rsid w:val="00586388"/>
    <w:rsid w:val="005A148E"/>
    <w:rsid w:val="005D3D63"/>
    <w:rsid w:val="005F618B"/>
    <w:rsid w:val="00606F56"/>
    <w:rsid w:val="00633355"/>
    <w:rsid w:val="006368D5"/>
    <w:rsid w:val="0064444C"/>
    <w:rsid w:val="0064550B"/>
    <w:rsid w:val="0065083F"/>
    <w:rsid w:val="00660F16"/>
    <w:rsid w:val="00662FB7"/>
    <w:rsid w:val="0067395F"/>
    <w:rsid w:val="00685378"/>
    <w:rsid w:val="0068693D"/>
    <w:rsid w:val="0069484D"/>
    <w:rsid w:val="006A133F"/>
    <w:rsid w:val="006D5B96"/>
    <w:rsid w:val="006F1C02"/>
    <w:rsid w:val="007007A0"/>
    <w:rsid w:val="0071508E"/>
    <w:rsid w:val="00732355"/>
    <w:rsid w:val="00746AA1"/>
    <w:rsid w:val="00763CD5"/>
    <w:rsid w:val="00771F9A"/>
    <w:rsid w:val="007A3E6F"/>
    <w:rsid w:val="007F1181"/>
    <w:rsid w:val="008077A3"/>
    <w:rsid w:val="00810FB3"/>
    <w:rsid w:val="00820F02"/>
    <w:rsid w:val="008A525D"/>
    <w:rsid w:val="008B4F3C"/>
    <w:rsid w:val="008F5E1C"/>
    <w:rsid w:val="008F6B99"/>
    <w:rsid w:val="00907C45"/>
    <w:rsid w:val="00917382"/>
    <w:rsid w:val="00933BEA"/>
    <w:rsid w:val="00941855"/>
    <w:rsid w:val="00947D00"/>
    <w:rsid w:val="009606B4"/>
    <w:rsid w:val="00995583"/>
    <w:rsid w:val="009A5FDB"/>
    <w:rsid w:val="009A62D5"/>
    <w:rsid w:val="009A7BCB"/>
    <w:rsid w:val="009B01E9"/>
    <w:rsid w:val="009B2501"/>
    <w:rsid w:val="009B457D"/>
    <w:rsid w:val="009B4DC4"/>
    <w:rsid w:val="009E0BFC"/>
    <w:rsid w:val="00A148D2"/>
    <w:rsid w:val="00A2312A"/>
    <w:rsid w:val="00A406F3"/>
    <w:rsid w:val="00A426AF"/>
    <w:rsid w:val="00AA10F8"/>
    <w:rsid w:val="00AA1D8D"/>
    <w:rsid w:val="00AC66EE"/>
    <w:rsid w:val="00AE0B04"/>
    <w:rsid w:val="00AE7B65"/>
    <w:rsid w:val="00B14C2B"/>
    <w:rsid w:val="00B17143"/>
    <w:rsid w:val="00B30371"/>
    <w:rsid w:val="00B3391A"/>
    <w:rsid w:val="00B373A6"/>
    <w:rsid w:val="00B47730"/>
    <w:rsid w:val="00B67A13"/>
    <w:rsid w:val="00B823C4"/>
    <w:rsid w:val="00B842FE"/>
    <w:rsid w:val="00B873E0"/>
    <w:rsid w:val="00B95076"/>
    <w:rsid w:val="00B954FC"/>
    <w:rsid w:val="00B96599"/>
    <w:rsid w:val="00BD15B1"/>
    <w:rsid w:val="00BF352A"/>
    <w:rsid w:val="00C23FFB"/>
    <w:rsid w:val="00C261E6"/>
    <w:rsid w:val="00C45B13"/>
    <w:rsid w:val="00C60C06"/>
    <w:rsid w:val="00C629C5"/>
    <w:rsid w:val="00C67BAE"/>
    <w:rsid w:val="00C70715"/>
    <w:rsid w:val="00C8092D"/>
    <w:rsid w:val="00C834AB"/>
    <w:rsid w:val="00C866FE"/>
    <w:rsid w:val="00C9021B"/>
    <w:rsid w:val="00C92CF8"/>
    <w:rsid w:val="00C96FAA"/>
    <w:rsid w:val="00C973C1"/>
    <w:rsid w:val="00CB0664"/>
    <w:rsid w:val="00CB436A"/>
    <w:rsid w:val="00CC14AD"/>
    <w:rsid w:val="00CC1EA0"/>
    <w:rsid w:val="00D0203F"/>
    <w:rsid w:val="00D03063"/>
    <w:rsid w:val="00D047A4"/>
    <w:rsid w:val="00D04CFF"/>
    <w:rsid w:val="00D11570"/>
    <w:rsid w:val="00D11B6F"/>
    <w:rsid w:val="00D1574C"/>
    <w:rsid w:val="00D15BBF"/>
    <w:rsid w:val="00D267EE"/>
    <w:rsid w:val="00D65771"/>
    <w:rsid w:val="00D66387"/>
    <w:rsid w:val="00D7098B"/>
    <w:rsid w:val="00D7496F"/>
    <w:rsid w:val="00D8151A"/>
    <w:rsid w:val="00D9606B"/>
    <w:rsid w:val="00DA0032"/>
    <w:rsid w:val="00DA3442"/>
    <w:rsid w:val="00DA7941"/>
    <w:rsid w:val="00DE23BE"/>
    <w:rsid w:val="00DF49EB"/>
    <w:rsid w:val="00E11B01"/>
    <w:rsid w:val="00E60EFC"/>
    <w:rsid w:val="00E61E96"/>
    <w:rsid w:val="00E623A7"/>
    <w:rsid w:val="00E66445"/>
    <w:rsid w:val="00E76C9E"/>
    <w:rsid w:val="00E86C47"/>
    <w:rsid w:val="00E876E8"/>
    <w:rsid w:val="00EA774C"/>
    <w:rsid w:val="00EC0659"/>
    <w:rsid w:val="00EC61DD"/>
    <w:rsid w:val="00ED2431"/>
    <w:rsid w:val="00EE3151"/>
    <w:rsid w:val="00F00214"/>
    <w:rsid w:val="00F03EA0"/>
    <w:rsid w:val="00F1367B"/>
    <w:rsid w:val="00F40B91"/>
    <w:rsid w:val="00F46B06"/>
    <w:rsid w:val="00F57417"/>
    <w:rsid w:val="00F71292"/>
    <w:rsid w:val="00F91508"/>
    <w:rsid w:val="00FB7B2C"/>
    <w:rsid w:val="00FC4406"/>
    <w:rsid w:val="00FC5A76"/>
    <w:rsid w:val="00FC693F"/>
    <w:rsid w:val="00FE135E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BBF5F"/>
  <w14:defaultImageDpi w14:val="300"/>
  <w15:docId w15:val="{CBBE8D38-7777-49E1-B1CF-71BE678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98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0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71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280C6B-1051-4EE9-957B-28470538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9</cp:revision>
  <dcterms:created xsi:type="dcterms:W3CDTF">2026-04-04T12:20:00Z</dcterms:created>
  <dcterms:modified xsi:type="dcterms:W3CDTF">2026-04-20T15:11:00Z</dcterms:modified>
  <cp:category/>
</cp:coreProperties>
</file>