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4357F40E" w14:textId="07569862" w:rsidR="00EE3151" w:rsidRPr="00F557DB" w:rsidRDefault="00D0203F" w:rsidP="001D360D">
      <w:pPr>
        <w:pStyle w:val="Title"/>
        <w:jc w:val="center"/>
        <w:rPr>
          <w:b/>
          <w:bCs/>
          <w:lang w:val="it-IT"/>
        </w:rPr>
      </w:pPr>
      <w:r w:rsidRPr="00F557DB">
        <w:rPr>
          <w:b/>
          <w:bCs/>
          <w:lang w:val="it-IT"/>
        </w:rPr>
        <w:t>LecoCup</w:t>
      </w:r>
      <w:r w:rsidR="00D65771" w:rsidRPr="00F557DB">
        <w:rPr>
          <w:b/>
          <w:bCs/>
          <w:lang w:val="it-IT"/>
        </w:rPr>
        <w:t xml:space="preserve"> 202</w:t>
      </w:r>
      <w:r w:rsidR="002837A3">
        <w:rPr>
          <w:b/>
          <w:bCs/>
          <w:lang w:val="it-IT"/>
        </w:rPr>
        <w:t>7</w:t>
      </w:r>
    </w:p>
    <w:p w14:paraId="217EAF0A" w14:textId="77777777" w:rsidR="00F00214" w:rsidRPr="00F557DB" w:rsidRDefault="00F00214" w:rsidP="001D360D">
      <w:pPr>
        <w:jc w:val="both"/>
        <w:rPr>
          <w:lang w:val="it-IT"/>
        </w:rPr>
      </w:pPr>
    </w:p>
    <w:p w14:paraId="203A9654" w14:textId="68352C3A" w:rsidR="00EE3151" w:rsidRPr="0030726B" w:rsidRDefault="00D0203F" w:rsidP="001D360D">
      <w:pPr>
        <w:pStyle w:val="Heading2"/>
        <w:jc w:val="both"/>
        <w:rPr>
          <w:rFonts w:asciiTheme="majorBidi" w:hAnsiTheme="majorBidi"/>
          <w:sz w:val="40"/>
          <w:szCs w:val="40"/>
          <w:lang w:val="it-IT"/>
        </w:rPr>
      </w:pPr>
      <w:r w:rsidRPr="0030726B">
        <w:rPr>
          <w:rFonts w:asciiTheme="majorBidi" w:hAnsiTheme="majorBidi"/>
          <w:sz w:val="40"/>
          <w:szCs w:val="40"/>
          <w:lang w:val="it-IT"/>
        </w:rPr>
        <w:t xml:space="preserve">LECO </w:t>
      </w:r>
      <w:r w:rsidR="00FC5A76" w:rsidRPr="0030726B">
        <w:rPr>
          <w:rFonts w:asciiTheme="majorBidi" w:hAnsiTheme="majorBidi"/>
          <w:sz w:val="40"/>
          <w:szCs w:val="40"/>
          <w:lang w:val="it-IT"/>
        </w:rPr>
        <w:t>Mas</w:t>
      </w:r>
      <w:r w:rsidRPr="0030726B">
        <w:rPr>
          <w:rFonts w:asciiTheme="majorBidi" w:hAnsiTheme="majorBidi"/>
          <w:sz w:val="40"/>
          <w:szCs w:val="40"/>
          <w:lang w:val="it-IT"/>
        </w:rPr>
        <w:t xml:space="preserve"> – </w:t>
      </w:r>
      <w:r w:rsidR="00862267" w:rsidRPr="0030726B">
        <w:rPr>
          <w:rFonts w:asciiTheme="majorBidi" w:hAnsiTheme="majorBidi"/>
          <w:sz w:val="40"/>
          <w:szCs w:val="40"/>
          <w:lang w:val="it-IT"/>
        </w:rPr>
        <w:t>Lega</w:t>
      </w:r>
      <w:r w:rsidR="00D267EE" w:rsidRPr="0030726B">
        <w:rPr>
          <w:rFonts w:asciiTheme="majorBidi" w:hAnsiTheme="majorBidi"/>
          <w:sz w:val="40"/>
          <w:szCs w:val="40"/>
          <w:lang w:val="it-IT"/>
        </w:rPr>
        <w:t xml:space="preserve"> </w:t>
      </w:r>
      <w:r w:rsidR="00941855" w:rsidRPr="0030726B">
        <w:rPr>
          <w:rFonts w:asciiTheme="majorBidi" w:hAnsiTheme="majorBidi"/>
          <w:sz w:val="40"/>
          <w:szCs w:val="40"/>
          <w:lang w:val="it-IT"/>
        </w:rPr>
        <w:t>2</w:t>
      </w:r>
    </w:p>
    <w:p w14:paraId="7CD1C961" w14:textId="4D6B1808" w:rsidR="00CC14AD" w:rsidRPr="0030726B" w:rsidRDefault="008F76AE" w:rsidP="001D360D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  <w:r w:rsidRPr="0030726B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Regolamento Ufficiale della Competizione</w:t>
      </w:r>
    </w:p>
    <w:p w14:paraId="60533B84" w14:textId="77777777" w:rsidR="008F76AE" w:rsidRPr="0030726B" w:rsidRDefault="008F76AE" w:rsidP="008F76AE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944D3E0" w14:textId="77777777" w:rsidR="0030726B" w:rsidRPr="0030726B" w:rsidRDefault="0030726B" w:rsidP="0030726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108121E1" w14:textId="77777777" w:rsidR="0030726B" w:rsidRPr="0030726B" w:rsidRDefault="0030726B" w:rsidP="0030726B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44FD5EA0" w14:textId="77777777" w:rsidR="0030726B" w:rsidRPr="0030726B" w:rsidRDefault="0030726B" w:rsidP="0030726B">
      <w:pPr>
        <w:jc w:val="both"/>
        <w:rPr>
          <w:rFonts w:asciiTheme="majorBidi" w:hAnsiTheme="majorBidi" w:cstheme="majorBidi"/>
          <w:sz w:val="24"/>
          <w:szCs w:val="24"/>
          <w:rtl/>
          <w:lang w:val="it-IT"/>
        </w:rPr>
      </w:pPr>
    </w:p>
    <w:p w14:paraId="4723E835" w14:textId="77777777" w:rsidR="0030726B" w:rsidRPr="0030726B" w:rsidRDefault="0030726B" w:rsidP="0030726B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 w:rsidRPr="0030726B"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7227142E" w14:textId="54D618CC" w:rsidR="00A148D2" w:rsidRPr="0030726B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91988C2" w14:textId="77777777" w:rsidR="00A148D2" w:rsidRPr="0030726B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7760D1FF" w14:textId="77777777" w:rsidR="008F76AE" w:rsidRPr="0030726B" w:rsidRDefault="008F76AE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711EF69" w14:textId="77777777" w:rsidR="008F76AE" w:rsidRPr="0030726B" w:rsidRDefault="008F76AE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9F8BEAB" w14:textId="46B76DAD" w:rsidR="00F00214" w:rsidRPr="0030726B" w:rsidRDefault="00F00214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B63269B" w14:textId="77777777" w:rsidR="00862267" w:rsidRPr="0030726B" w:rsidRDefault="00862267" w:rsidP="00862267">
      <w:pPr>
        <w:rPr>
          <w:rFonts w:asciiTheme="majorBidi" w:hAnsiTheme="majorBidi" w:cstheme="majorBidi"/>
          <w:noProof/>
          <w:lang w:val="it-IT"/>
        </w:rPr>
      </w:pPr>
    </w:p>
    <w:p w14:paraId="2C5B7C17" w14:textId="77777777" w:rsidR="00F557DB" w:rsidRPr="0030726B" w:rsidRDefault="00F557DB" w:rsidP="00F557DB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2DD7452" w14:textId="74B94D6A" w:rsidR="00F557DB" w:rsidRPr="009E5DFC" w:rsidRDefault="009E5DFC" w:rsidP="009E5DFC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  <w:lastRenderedPageBreak/>
        <w:t>REGOLE GENERALI</w:t>
      </w:r>
    </w:p>
    <w:p w14:paraId="4EF274A4" w14:textId="35459F8E" w:rsidR="00862267" w:rsidRPr="0030726B" w:rsidRDefault="00A16EF1" w:rsidP="00F557DB">
      <w:pPr>
        <w:pStyle w:val="ListParagraph"/>
        <w:numPr>
          <w:ilvl w:val="0"/>
          <w:numId w:val="14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Avere un abaco disponibile presso le filiali ufficiali </w:t>
      </w:r>
      <w:r w:rsidRPr="0030726B">
        <w:rPr>
          <w:rFonts w:asciiTheme="majorBidi" w:eastAsia="Times New Roman" w:hAnsiTheme="majorBidi" w:cstheme="majorBidi"/>
          <w:b/>
          <w:bCs/>
          <w:sz w:val="24"/>
          <w:szCs w:val="24"/>
          <w:lang w:val="it-IT"/>
        </w:rPr>
        <w:t>LECO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è obbligatorio. </w:t>
      </w:r>
    </w:p>
    <w:p w14:paraId="667F493E" w14:textId="768106E5" w:rsidR="00A16EF1" w:rsidRPr="0030726B" w:rsidRDefault="00A16EF1" w:rsidP="00862267">
      <w:pPr>
        <w:pStyle w:val="ListParagraph"/>
        <w:numPr>
          <w:ilvl w:val="0"/>
          <w:numId w:val="14"/>
        </w:numPr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Portare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una penna 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alla sessione d’esame è obbligatorio; si consiglia di portare almeno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due penne blu 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come precauzione. </w:t>
      </w:r>
    </w:p>
    <w:p w14:paraId="0BAE80EE" w14:textId="77777777" w:rsidR="00862267" w:rsidRPr="0030726B" w:rsidRDefault="00A16EF1" w:rsidP="00862267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I partecipanti devono portare il proprio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documento d’identità nazionale 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al luogo della competizione. La responsabilità per il mancato rispetto delle scadenze di registrazione ricade interamente sul partecipante. </w:t>
      </w:r>
    </w:p>
    <w:p w14:paraId="3E996024" w14:textId="77777777" w:rsidR="00862267" w:rsidRPr="0030726B" w:rsidRDefault="00A16EF1" w:rsidP="00862267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In caso di vincita di una posizione al festival, le informazioni del partecipante saranno nuovamente verificate dalla Segreteria LecoCup. </w:t>
      </w:r>
    </w:p>
    <w:p w14:paraId="6617B1EB" w14:textId="3F807871" w:rsidR="00A16EF1" w:rsidRPr="0030726B" w:rsidRDefault="00A16EF1" w:rsidP="00862267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In circostanze impreviste, la decisione della Segreteria è considerata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definitiva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>.</w:t>
      </w:r>
    </w:p>
    <w:p w14:paraId="29AB502E" w14:textId="361168C7" w:rsidR="00200C60" w:rsidRPr="0030726B" w:rsidRDefault="00200C60" w:rsidP="00A16EF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B0A0CB3" w14:textId="77777777" w:rsidR="00A16EF1" w:rsidRPr="0030726B" w:rsidRDefault="00A16EF1" w:rsidP="001D360D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30726B">
        <w:rPr>
          <w:rStyle w:val="Heading3Char"/>
          <w:rFonts w:asciiTheme="majorBidi" w:hAnsiTheme="majorBidi"/>
          <w:sz w:val="28"/>
          <w:szCs w:val="28"/>
          <w:lang w:val="it-IT"/>
        </w:rPr>
        <w:t>REGOLAMENTI PER LA CATEGORIA D’ETÀ</w:t>
      </w:r>
    </w:p>
    <w:p w14:paraId="0117EF9E" w14:textId="3CA5E068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>I criteri per la categoria d’età dei partecipanti sono validi solo per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 le competizioni del 202</w:t>
      </w:r>
      <w:r w:rsidR="002837A3"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7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. </w:t>
      </w:r>
    </w:p>
    <w:p w14:paraId="3227AC14" w14:textId="77777777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Gli studenti più giovani possono partecipare a gruppi di età superiori, se lo desiderano. </w:t>
      </w:r>
    </w:p>
    <w:p w14:paraId="1AF6CD68" w14:textId="06C0EBEE" w:rsidR="00200C60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>Gruppo di età approvato in base al livello scolastico: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br/>
        <w:t xml:space="preserve">Studenti dei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gradi 3 e 4.</w:t>
      </w:r>
    </w:p>
    <w:p w14:paraId="71113D42" w14:textId="77777777" w:rsidR="00862267" w:rsidRPr="0030726B" w:rsidRDefault="00862267" w:rsidP="00862267">
      <w:pPr>
        <w:pStyle w:val="ListParagraph"/>
        <w:spacing w:after="0" w:line="240" w:lineRule="auto"/>
        <w:jc w:val="both"/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</w:pPr>
    </w:p>
    <w:p w14:paraId="5B1677BC" w14:textId="77777777" w:rsidR="00862267" w:rsidRPr="0030726B" w:rsidRDefault="00862267" w:rsidP="00862267">
      <w:pPr>
        <w:pStyle w:val="ListParagraph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34BA27D7" w14:textId="77777777" w:rsidR="00A16EF1" w:rsidRPr="0030726B" w:rsidRDefault="00A16EF1" w:rsidP="00200C60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30726B">
        <w:rPr>
          <w:rStyle w:val="Heading3Char"/>
          <w:rFonts w:asciiTheme="majorBidi" w:hAnsiTheme="majorBidi"/>
          <w:sz w:val="28"/>
          <w:szCs w:val="28"/>
          <w:lang w:val="it-IT"/>
        </w:rPr>
        <w:t>REGOLE SPECIFICHE DELLA COMPETIZIONE</w:t>
      </w:r>
    </w:p>
    <w:p w14:paraId="6A56990B" w14:textId="77777777" w:rsidR="00862267" w:rsidRPr="0030726B" w:rsidRDefault="00A16EF1" w:rsidP="008622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sz w:val="24"/>
          <w:szCs w:val="24"/>
          <w:lang w:val="it-IT"/>
        </w:rPr>
        <w:t xml:space="preserve">L’esame si svolgerà in </w:t>
      </w:r>
      <w:r w:rsidRPr="0030726B">
        <w:rPr>
          <w:rFonts w:asciiTheme="majorBidi" w:hAnsiTheme="majorBidi" w:cstheme="majorBidi"/>
          <w:color w:val="EE0000"/>
          <w:sz w:val="24"/>
          <w:szCs w:val="24"/>
          <w:lang w:val="it-IT"/>
        </w:rPr>
        <w:t>un’unica fase</w:t>
      </w:r>
      <w:r w:rsidR="00862267" w:rsidRPr="0030726B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. </w:t>
      </w:r>
    </w:p>
    <w:p w14:paraId="5D360971" w14:textId="77777777" w:rsidR="00862267" w:rsidRPr="0030726B" w:rsidRDefault="00A16EF1" w:rsidP="008622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sz w:val="24"/>
          <w:szCs w:val="24"/>
          <w:lang w:val="it-IT"/>
        </w:rPr>
        <w:t xml:space="preserve">Sono state preparate un totale di </w:t>
      </w:r>
      <w:r w:rsidRPr="0030726B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400 domande </w:t>
      </w:r>
      <w:r w:rsidRPr="0030726B">
        <w:rPr>
          <w:rFonts w:asciiTheme="majorBidi" w:hAnsiTheme="majorBidi" w:cstheme="majorBidi"/>
          <w:sz w:val="24"/>
          <w:szCs w:val="24"/>
          <w:lang w:val="it-IT"/>
        </w:rPr>
        <w:t>per l’esame</w:t>
      </w:r>
      <w:r w:rsidR="00862267" w:rsidRPr="0030726B">
        <w:rPr>
          <w:rFonts w:asciiTheme="majorBidi" w:hAnsiTheme="majorBidi" w:cstheme="majorBidi"/>
          <w:sz w:val="24"/>
          <w:szCs w:val="24"/>
          <w:lang w:val="it-IT"/>
        </w:rPr>
        <w:t xml:space="preserve">. </w:t>
      </w:r>
    </w:p>
    <w:p w14:paraId="73868780" w14:textId="7ADEFDD1" w:rsidR="00A16EF1" w:rsidRPr="0030726B" w:rsidRDefault="00A16EF1" w:rsidP="008622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sz w:val="24"/>
          <w:szCs w:val="24"/>
          <w:lang w:val="it-IT"/>
        </w:rPr>
        <w:t>La distribuzione delle domande è riportata nella tabella sottostante:</w:t>
      </w:r>
    </w:p>
    <w:p w14:paraId="31657F56" w14:textId="42492279" w:rsidR="002837A3" w:rsidRPr="0030726B" w:rsidRDefault="009E5DFC" w:rsidP="009E5DFC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30726B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4B2D4" wp14:editId="30527397">
                <wp:simplePos x="0" y="0"/>
                <wp:positionH relativeFrom="column">
                  <wp:posOffset>546100</wp:posOffset>
                </wp:positionH>
                <wp:positionV relativeFrom="page">
                  <wp:posOffset>6282055</wp:posOffset>
                </wp:positionV>
                <wp:extent cx="3219450" cy="1714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2"/>
                              <w:gridCol w:w="1512"/>
                            </w:tblGrid>
                            <w:tr w:rsidR="00820F02" w:rsidRPr="00E60EFC" w14:paraId="03CE2E3B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537CA064" w14:textId="2DFB8D20" w:rsidR="00820F02" w:rsidRPr="008077A3" w:rsidRDefault="008077A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Question Type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6F21EEAC" w14:textId="643E835C" w:rsidR="00820F02" w:rsidRPr="008077A3" w:rsidRDefault="008077A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820F02" w:rsidRPr="00E60EFC" w14:paraId="2DB247B0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7D036B9" w14:textId="66E51229" w:rsidR="00820F02" w:rsidRPr="00E60EFC" w:rsidRDefault="00A16EF1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singole</w:t>
                                  </w:r>
                                  <w:proofErr w:type="spellEnd"/>
                                  <w:r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5 </w:t>
                                  </w:r>
                                  <w:proofErr w:type="spellStart"/>
                                  <w:r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29D00DE8" w14:textId="7A1B2083" w:rsidR="00820F02" w:rsidRPr="00E60EFC" w:rsidRDefault="00277A3E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834AB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077A3" w:rsidRPr="00E60EFC" w14:paraId="29DD9D70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B74EC94" w14:textId="5E7B7FDC" w:rsidR="008077A3" w:rsidRPr="00E60EFC" w:rsidRDefault="00862267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Due </w:t>
                                  </w:r>
                                  <w:proofErr w:type="spellStart"/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FA4A1BD" w14:textId="5F8A7F99" w:rsidR="008077A3" w:rsidRPr="00E60EFC" w:rsidRDefault="00C92CF8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C92CF8" w:rsidRPr="00E60EFC" w14:paraId="2F32DC68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FB5A935" w14:textId="0BE959B7" w:rsidR="00C92CF8" w:rsidRPr="008077A3" w:rsidRDefault="00862267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Due </w:t>
                                  </w:r>
                                  <w:proofErr w:type="spellStart"/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5 </w:t>
                                  </w:r>
                                  <w:proofErr w:type="spellStart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67291C62" w14:textId="7B8C5C66" w:rsidR="00C92CF8" w:rsidRDefault="00C834A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8077A3" w:rsidRPr="00E60EFC" w14:paraId="756F1A74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35ED99FF" w14:textId="77E58EAB" w:rsidR="008077A3" w:rsidRPr="00E60EFC" w:rsidRDefault="00862267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Due </w:t>
                                  </w:r>
                                  <w:proofErr w:type="spellStart"/>
                                  <w:r w:rsidRPr="00862267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A16EF1" w:rsidRPr="00A16EF1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773989F9" w14:textId="113C3FA9" w:rsidR="008077A3" w:rsidRPr="00E60EFC" w:rsidRDefault="002F5571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14:paraId="0E6F60CC" w14:textId="254EF359" w:rsidR="00820F02" w:rsidRDefault="00820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4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pt;margin-top:494.65pt;width:253.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82"/>
                        <w:gridCol w:w="1512"/>
                      </w:tblGrid>
                      <w:tr w:rsidR="00820F02" w:rsidRPr="00E60EFC" w14:paraId="03CE2E3B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537CA064" w14:textId="2DFB8D20" w:rsidR="00820F02" w:rsidRPr="008077A3" w:rsidRDefault="008077A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Question Type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6F21EEAC" w14:textId="643E835C" w:rsidR="00820F02" w:rsidRPr="008077A3" w:rsidRDefault="008077A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</w:tr>
                      <w:tr w:rsidR="00820F02" w:rsidRPr="00E60EFC" w14:paraId="2DB247B0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7D036B9" w14:textId="66E51229" w:rsidR="00820F02" w:rsidRPr="00E60EFC" w:rsidRDefault="00A16EF1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singole</w:t>
                            </w:r>
                            <w:proofErr w:type="spellEnd"/>
                            <w:r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29D00DE8" w14:textId="7A1B2083" w:rsidR="00820F02" w:rsidRPr="00E60EFC" w:rsidRDefault="00277A3E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="00C834A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8077A3" w:rsidRPr="00E60EFC" w14:paraId="29DD9D70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B74EC94" w14:textId="5E7B7FDC" w:rsidR="008077A3" w:rsidRPr="00E60EFC" w:rsidRDefault="00862267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Due </w:t>
                            </w:r>
                            <w:proofErr w:type="spellStart"/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FA4A1BD" w14:textId="5F8A7F99" w:rsidR="008077A3" w:rsidRPr="00E60EFC" w:rsidRDefault="00C92CF8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120</w:t>
                            </w:r>
                          </w:p>
                        </w:tc>
                      </w:tr>
                      <w:tr w:rsidR="00C92CF8" w:rsidRPr="00E60EFC" w14:paraId="2F32DC68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FB5A935" w14:textId="0BE959B7" w:rsidR="00C92CF8" w:rsidRPr="008077A3" w:rsidRDefault="00862267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Due </w:t>
                            </w:r>
                            <w:proofErr w:type="spellStart"/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67291C62" w14:textId="7B8C5C66" w:rsidR="00C92CF8" w:rsidRDefault="00C834A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  <w:tr w:rsidR="008077A3" w:rsidRPr="00E60EFC" w14:paraId="756F1A74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35ED99FF" w14:textId="77E58EAB" w:rsidR="008077A3" w:rsidRPr="00E60EFC" w:rsidRDefault="00862267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Due </w:t>
                            </w:r>
                            <w:proofErr w:type="spellStart"/>
                            <w:r w:rsidRPr="0086226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16EF1" w:rsidRPr="00A16EF1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773989F9" w14:textId="113C3FA9" w:rsidR="008077A3" w:rsidRPr="00E60EFC" w:rsidRDefault="002F5571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c>
                      </w:tr>
                    </w:tbl>
                    <w:p w14:paraId="0E6F60CC" w14:textId="254EF359" w:rsidR="00820F02" w:rsidRDefault="00820F02"/>
                  </w:txbxContent>
                </v:textbox>
                <w10:wrap anchory="page"/>
              </v:shape>
            </w:pict>
          </mc:Fallback>
        </mc:AlternateContent>
      </w:r>
    </w:p>
    <w:p w14:paraId="51345620" w14:textId="04AED5B5" w:rsidR="00A16EF1" w:rsidRPr="0030726B" w:rsidRDefault="00A16EF1" w:rsidP="00A16EF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21839C69" w14:textId="1C7D554F" w:rsidR="00A16EF1" w:rsidRPr="0030726B" w:rsidRDefault="00A16EF1" w:rsidP="00A16EF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36401341" w14:textId="73D9F947" w:rsidR="00820F02" w:rsidRPr="0030726B" w:rsidRDefault="00820F02" w:rsidP="00A16EF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5D279B70" w14:textId="77777777" w:rsidR="00820F02" w:rsidRPr="0030726B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208F14A6" w14:textId="77777777" w:rsidR="009E5DFC" w:rsidRPr="0030726B" w:rsidRDefault="009E5DFC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bookmarkStart w:id="0" w:name="_GoBack"/>
      <w:bookmarkEnd w:id="0"/>
    </w:p>
    <w:p w14:paraId="79814C0A" w14:textId="77777777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Il tempo a disposizione per rispondere alle domande è di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15 minuti. </w:t>
      </w:r>
    </w:p>
    <w:p w14:paraId="0D6AE42E" w14:textId="77777777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I migliori partecipanti saranno determinati secondo la seguente priorità: </w:t>
      </w:r>
    </w:p>
    <w:p w14:paraId="2F44FA3E" w14:textId="77777777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In primo luogo, verrà considerato il numero di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risposte corrette. </w:t>
      </w:r>
    </w:p>
    <w:p w14:paraId="5EF3C613" w14:textId="5B964795" w:rsidR="00A16EF1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>Se il numero di risposte corrette è uguale, il tempo di risposta sarà il fattore decisivo.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br/>
        <w:t>(Il tempo di risposta sarà verificato dalla segreteria dell’esame.)</w:t>
      </w:r>
    </w:p>
    <w:p w14:paraId="3E81A4A8" w14:textId="77777777" w:rsidR="004B2F10" w:rsidRPr="0030726B" w:rsidRDefault="004B2F10" w:rsidP="004B2F10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5891BF56" w14:textId="77777777" w:rsidR="00A16EF1" w:rsidRPr="0030726B" w:rsidRDefault="00A16EF1" w:rsidP="00BF352A">
      <w:pPr>
        <w:jc w:val="both"/>
        <w:rPr>
          <w:rStyle w:val="Heading3Char"/>
          <w:rFonts w:asciiTheme="majorBidi" w:hAnsiTheme="majorBidi"/>
          <w:sz w:val="28"/>
          <w:szCs w:val="28"/>
          <w:lang w:val="it-IT"/>
        </w:rPr>
      </w:pPr>
      <w:r w:rsidRPr="0030726B">
        <w:rPr>
          <w:rStyle w:val="Heading3Char"/>
          <w:rFonts w:asciiTheme="majorBidi" w:hAnsiTheme="majorBidi"/>
          <w:sz w:val="28"/>
          <w:szCs w:val="28"/>
          <w:lang w:val="it-IT"/>
        </w:rPr>
        <w:lastRenderedPageBreak/>
        <w:t>FONTI DELL’ESAME, METODO DI RISPOSTA E ANNUNCIO DEI RISULTATI</w:t>
      </w:r>
    </w:p>
    <w:p w14:paraId="17C739AD" w14:textId="77777777" w:rsidR="00862267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Gli argomenti dell’esame coprono i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 xml:space="preserve">Volumi 1 e 2 del LECO Mas 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(calcoli con l’abaco e calcolo mentale), disponibili presso le filiali LECO. </w:t>
      </w:r>
    </w:p>
    <w:p w14:paraId="455B0804" w14:textId="308C773D" w:rsidR="00232E35" w:rsidRPr="0030726B" w:rsidRDefault="00A16EF1" w:rsidP="00862267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 Le risposte alle domande possono essere fornite </w:t>
      </w:r>
      <w:r w:rsidRPr="0030726B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opzionalmente</w:t>
      </w:r>
      <w:r w:rsidRPr="0030726B">
        <w:rPr>
          <w:rFonts w:asciiTheme="majorBidi" w:eastAsia="Times New Roman" w:hAnsiTheme="majorBidi" w:cstheme="majorBidi"/>
          <w:sz w:val="24"/>
          <w:szCs w:val="24"/>
          <w:lang w:val="it-IT"/>
        </w:rPr>
        <w:t>, sia mentalmente sia utilizzando l’abaco.</w:t>
      </w:r>
    </w:p>
    <w:p w14:paraId="1CD326A4" w14:textId="77777777" w:rsidR="00A16EF1" w:rsidRPr="0030726B" w:rsidRDefault="00A16EF1" w:rsidP="00A16EF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17185097" w14:textId="258FA9D0" w:rsidR="00EE3151" w:rsidRPr="0030726B" w:rsidRDefault="00A91C5D" w:rsidP="0086226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30726B">
        <w:rPr>
          <w:rFonts w:asciiTheme="majorBidi" w:hAnsiTheme="majorBidi" w:cstheme="majorBidi"/>
          <w:b/>
          <w:bCs/>
          <w:i/>
          <w:iCs/>
          <w:sz w:val="24"/>
          <w:szCs w:val="24"/>
        </w:rPr>
        <w:t>Cordiali</w:t>
      </w:r>
      <w:proofErr w:type="spellEnd"/>
      <w:r w:rsidRPr="0030726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30726B">
        <w:rPr>
          <w:rFonts w:asciiTheme="majorBidi" w:hAnsiTheme="majorBidi" w:cstheme="majorBidi"/>
          <w:b/>
          <w:bCs/>
          <w:i/>
          <w:iCs/>
          <w:sz w:val="24"/>
          <w:szCs w:val="24"/>
        </w:rPr>
        <w:t>saluti</w:t>
      </w:r>
      <w:proofErr w:type="spellEnd"/>
      <w:r w:rsidRPr="0030726B">
        <w:rPr>
          <w:rFonts w:asciiTheme="majorBidi" w:hAnsiTheme="majorBidi" w:cstheme="majorBidi"/>
          <w:b/>
          <w:bCs/>
          <w:i/>
          <w:iCs/>
          <w:sz w:val="24"/>
          <w:szCs w:val="24"/>
        </w:rPr>
        <w:t>,</w:t>
      </w:r>
      <w:r w:rsidRPr="0030726B">
        <w:rPr>
          <w:rFonts w:asciiTheme="majorBidi" w:hAnsiTheme="majorBidi" w:cstheme="majorBidi"/>
          <w:i/>
          <w:iCs/>
          <w:sz w:val="24"/>
          <w:szCs w:val="24"/>
        </w:rPr>
        <w:br/>
      </w:r>
      <w:proofErr w:type="spellStart"/>
      <w:r w:rsidRPr="0030726B">
        <w:rPr>
          <w:rStyle w:val="Strong"/>
          <w:rFonts w:asciiTheme="majorBidi" w:hAnsiTheme="majorBidi" w:cstheme="majorBidi"/>
          <w:i/>
          <w:iCs/>
          <w:sz w:val="24"/>
          <w:szCs w:val="24"/>
        </w:rPr>
        <w:t>Segreteria</w:t>
      </w:r>
      <w:proofErr w:type="spellEnd"/>
      <w:r w:rsidRPr="0030726B">
        <w:rPr>
          <w:rStyle w:val="Strong"/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0726B">
        <w:rPr>
          <w:rStyle w:val="Strong"/>
          <w:rFonts w:asciiTheme="majorBidi" w:hAnsiTheme="majorBidi" w:cstheme="majorBidi"/>
          <w:i/>
          <w:iCs/>
          <w:sz w:val="24"/>
          <w:szCs w:val="24"/>
        </w:rPr>
        <w:t>LecoCup</w:t>
      </w:r>
      <w:proofErr w:type="spellEnd"/>
    </w:p>
    <w:sectPr w:rsidR="00EE3151" w:rsidRPr="0030726B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C8C59" w14:textId="77777777" w:rsidR="0060706E" w:rsidRDefault="0060706E" w:rsidP="00B67A13">
      <w:pPr>
        <w:spacing w:after="0" w:line="240" w:lineRule="auto"/>
      </w:pPr>
      <w:r>
        <w:separator/>
      </w:r>
    </w:p>
  </w:endnote>
  <w:endnote w:type="continuationSeparator" w:id="0">
    <w:p w14:paraId="628D5D24" w14:textId="77777777" w:rsidR="0060706E" w:rsidRDefault="0060706E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D03CC" w14:textId="77777777" w:rsidR="0060706E" w:rsidRDefault="0060706E" w:rsidP="00B67A13">
      <w:pPr>
        <w:spacing w:after="0" w:line="240" w:lineRule="auto"/>
      </w:pPr>
      <w:r>
        <w:separator/>
      </w:r>
    </w:p>
  </w:footnote>
  <w:footnote w:type="continuationSeparator" w:id="0">
    <w:p w14:paraId="3F79F8B9" w14:textId="77777777" w:rsidR="0060706E" w:rsidRDefault="0060706E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8A8EBC0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85EDC"/>
    <w:multiLevelType w:val="hybridMultilevel"/>
    <w:tmpl w:val="7D185F5C"/>
    <w:lvl w:ilvl="0" w:tplc="37C04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5F18"/>
    <w:multiLevelType w:val="hybridMultilevel"/>
    <w:tmpl w:val="FD80BFB6"/>
    <w:lvl w:ilvl="0" w:tplc="A4281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8708C"/>
    <w:multiLevelType w:val="hybridMultilevel"/>
    <w:tmpl w:val="28EA17BE"/>
    <w:lvl w:ilvl="0" w:tplc="1E3AE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77A58"/>
    <w:multiLevelType w:val="hybridMultilevel"/>
    <w:tmpl w:val="3CAC0C4C"/>
    <w:lvl w:ilvl="0" w:tplc="1EB42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09DC"/>
    <w:multiLevelType w:val="multilevel"/>
    <w:tmpl w:val="EF60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6063C"/>
    <w:rsid w:val="00072CF3"/>
    <w:rsid w:val="00080815"/>
    <w:rsid w:val="00084B78"/>
    <w:rsid w:val="000873E0"/>
    <w:rsid w:val="00091300"/>
    <w:rsid w:val="0009303B"/>
    <w:rsid w:val="000B0183"/>
    <w:rsid w:val="000B7B66"/>
    <w:rsid w:val="000B7BEE"/>
    <w:rsid w:val="000C7418"/>
    <w:rsid w:val="000D3914"/>
    <w:rsid w:val="00102464"/>
    <w:rsid w:val="00122DF2"/>
    <w:rsid w:val="00136906"/>
    <w:rsid w:val="0015074B"/>
    <w:rsid w:val="00154C27"/>
    <w:rsid w:val="001673D7"/>
    <w:rsid w:val="0018224C"/>
    <w:rsid w:val="00184379"/>
    <w:rsid w:val="00195ABC"/>
    <w:rsid w:val="001A3230"/>
    <w:rsid w:val="001B245C"/>
    <w:rsid w:val="001D360D"/>
    <w:rsid w:val="001E4E15"/>
    <w:rsid w:val="001F5BE3"/>
    <w:rsid w:val="00200C60"/>
    <w:rsid w:val="0020168D"/>
    <w:rsid w:val="00226A9E"/>
    <w:rsid w:val="00232E35"/>
    <w:rsid w:val="00236220"/>
    <w:rsid w:val="00256489"/>
    <w:rsid w:val="00272F2B"/>
    <w:rsid w:val="002747EE"/>
    <w:rsid w:val="00277A3E"/>
    <w:rsid w:val="00280045"/>
    <w:rsid w:val="002837A3"/>
    <w:rsid w:val="00290DD1"/>
    <w:rsid w:val="00293FFD"/>
    <w:rsid w:val="0029639D"/>
    <w:rsid w:val="002B4DC6"/>
    <w:rsid w:val="002C03DD"/>
    <w:rsid w:val="002C1934"/>
    <w:rsid w:val="002E1813"/>
    <w:rsid w:val="002F455C"/>
    <w:rsid w:val="002F5571"/>
    <w:rsid w:val="0030726B"/>
    <w:rsid w:val="003254FB"/>
    <w:rsid w:val="00326F90"/>
    <w:rsid w:val="00340803"/>
    <w:rsid w:val="003952ED"/>
    <w:rsid w:val="003C5F1D"/>
    <w:rsid w:val="003E0349"/>
    <w:rsid w:val="00411838"/>
    <w:rsid w:val="00430485"/>
    <w:rsid w:val="00441C21"/>
    <w:rsid w:val="00455D5E"/>
    <w:rsid w:val="00466CC2"/>
    <w:rsid w:val="004763AB"/>
    <w:rsid w:val="00483A42"/>
    <w:rsid w:val="004941D9"/>
    <w:rsid w:val="004B2F10"/>
    <w:rsid w:val="004C0EA9"/>
    <w:rsid w:val="004C29FE"/>
    <w:rsid w:val="004C6F44"/>
    <w:rsid w:val="004F0103"/>
    <w:rsid w:val="004F0AD3"/>
    <w:rsid w:val="004F4C56"/>
    <w:rsid w:val="004F56EC"/>
    <w:rsid w:val="0050546D"/>
    <w:rsid w:val="00510024"/>
    <w:rsid w:val="00515FA0"/>
    <w:rsid w:val="00525919"/>
    <w:rsid w:val="00527A25"/>
    <w:rsid w:val="00531989"/>
    <w:rsid w:val="00537091"/>
    <w:rsid w:val="00541BAF"/>
    <w:rsid w:val="00570A2E"/>
    <w:rsid w:val="005753D6"/>
    <w:rsid w:val="00584386"/>
    <w:rsid w:val="00586388"/>
    <w:rsid w:val="005A148E"/>
    <w:rsid w:val="005D3D63"/>
    <w:rsid w:val="00606F56"/>
    <w:rsid w:val="0060706E"/>
    <w:rsid w:val="00633355"/>
    <w:rsid w:val="006368D5"/>
    <w:rsid w:val="0064444C"/>
    <w:rsid w:val="0064550B"/>
    <w:rsid w:val="0065083F"/>
    <w:rsid w:val="00660F16"/>
    <w:rsid w:val="00662FB7"/>
    <w:rsid w:val="0067395F"/>
    <w:rsid w:val="00685378"/>
    <w:rsid w:val="0068693D"/>
    <w:rsid w:val="0069484D"/>
    <w:rsid w:val="006A133F"/>
    <w:rsid w:val="006D5B96"/>
    <w:rsid w:val="006F1C02"/>
    <w:rsid w:val="007007A0"/>
    <w:rsid w:val="0071508E"/>
    <w:rsid w:val="00732355"/>
    <w:rsid w:val="00763CD5"/>
    <w:rsid w:val="00771F9A"/>
    <w:rsid w:val="007A3E6F"/>
    <w:rsid w:val="007F1181"/>
    <w:rsid w:val="008077A3"/>
    <w:rsid w:val="00810FB3"/>
    <w:rsid w:val="00820F02"/>
    <w:rsid w:val="00862267"/>
    <w:rsid w:val="008B4F3C"/>
    <w:rsid w:val="008F6B99"/>
    <w:rsid w:val="008F76AE"/>
    <w:rsid w:val="00907C45"/>
    <w:rsid w:val="00917382"/>
    <w:rsid w:val="00933BEA"/>
    <w:rsid w:val="00941855"/>
    <w:rsid w:val="00947D00"/>
    <w:rsid w:val="009606B4"/>
    <w:rsid w:val="00995583"/>
    <w:rsid w:val="009A62D5"/>
    <w:rsid w:val="009A7BCB"/>
    <w:rsid w:val="009B2501"/>
    <w:rsid w:val="009B457D"/>
    <w:rsid w:val="009B4DC4"/>
    <w:rsid w:val="009E0BFC"/>
    <w:rsid w:val="009E5DFC"/>
    <w:rsid w:val="00A148D2"/>
    <w:rsid w:val="00A16EF1"/>
    <w:rsid w:val="00A2312A"/>
    <w:rsid w:val="00A91C5D"/>
    <w:rsid w:val="00AA1D8D"/>
    <w:rsid w:val="00AC66EE"/>
    <w:rsid w:val="00AE0B04"/>
    <w:rsid w:val="00AF3348"/>
    <w:rsid w:val="00B14C2B"/>
    <w:rsid w:val="00B17143"/>
    <w:rsid w:val="00B30371"/>
    <w:rsid w:val="00B3391A"/>
    <w:rsid w:val="00B47730"/>
    <w:rsid w:val="00B67A13"/>
    <w:rsid w:val="00B823C4"/>
    <w:rsid w:val="00B842FE"/>
    <w:rsid w:val="00B95076"/>
    <w:rsid w:val="00B954FC"/>
    <w:rsid w:val="00B96599"/>
    <w:rsid w:val="00BD15B1"/>
    <w:rsid w:val="00BF352A"/>
    <w:rsid w:val="00C23FFB"/>
    <w:rsid w:val="00C261E6"/>
    <w:rsid w:val="00C45B13"/>
    <w:rsid w:val="00C629C5"/>
    <w:rsid w:val="00C67BAE"/>
    <w:rsid w:val="00C70715"/>
    <w:rsid w:val="00C8092D"/>
    <w:rsid w:val="00C834AB"/>
    <w:rsid w:val="00C866FE"/>
    <w:rsid w:val="00C9021B"/>
    <w:rsid w:val="00C92CF8"/>
    <w:rsid w:val="00C96FAA"/>
    <w:rsid w:val="00C973C1"/>
    <w:rsid w:val="00CB0664"/>
    <w:rsid w:val="00CB436A"/>
    <w:rsid w:val="00CC14AD"/>
    <w:rsid w:val="00CC1EA0"/>
    <w:rsid w:val="00D0203F"/>
    <w:rsid w:val="00D03063"/>
    <w:rsid w:val="00D047A4"/>
    <w:rsid w:val="00D04CFF"/>
    <w:rsid w:val="00D11570"/>
    <w:rsid w:val="00D11B6F"/>
    <w:rsid w:val="00D1574C"/>
    <w:rsid w:val="00D15BBF"/>
    <w:rsid w:val="00D267EE"/>
    <w:rsid w:val="00D65771"/>
    <w:rsid w:val="00D66387"/>
    <w:rsid w:val="00D7496F"/>
    <w:rsid w:val="00D8151A"/>
    <w:rsid w:val="00D9606B"/>
    <w:rsid w:val="00DA0032"/>
    <w:rsid w:val="00DA7941"/>
    <w:rsid w:val="00DE23BE"/>
    <w:rsid w:val="00DF49EB"/>
    <w:rsid w:val="00E11B01"/>
    <w:rsid w:val="00E60EFC"/>
    <w:rsid w:val="00E623A7"/>
    <w:rsid w:val="00E66445"/>
    <w:rsid w:val="00E74D96"/>
    <w:rsid w:val="00E76C9E"/>
    <w:rsid w:val="00E86C47"/>
    <w:rsid w:val="00E876E8"/>
    <w:rsid w:val="00EA774C"/>
    <w:rsid w:val="00EC0659"/>
    <w:rsid w:val="00EC61DD"/>
    <w:rsid w:val="00ED2431"/>
    <w:rsid w:val="00EE3151"/>
    <w:rsid w:val="00F00214"/>
    <w:rsid w:val="00F03EA0"/>
    <w:rsid w:val="00F1367B"/>
    <w:rsid w:val="00F40B91"/>
    <w:rsid w:val="00F46B06"/>
    <w:rsid w:val="00F557DB"/>
    <w:rsid w:val="00F57417"/>
    <w:rsid w:val="00F71292"/>
    <w:rsid w:val="00F91508"/>
    <w:rsid w:val="00FB3AEF"/>
    <w:rsid w:val="00FB7B2C"/>
    <w:rsid w:val="00FC5A76"/>
    <w:rsid w:val="00FC693F"/>
    <w:rsid w:val="00FE135E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9F903-8910-4BE0-8E8E-37E1F5EB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8</cp:revision>
  <dcterms:created xsi:type="dcterms:W3CDTF">2026-04-04T12:12:00Z</dcterms:created>
  <dcterms:modified xsi:type="dcterms:W3CDTF">2026-04-20T15:17:00Z</dcterms:modified>
  <cp:category/>
</cp:coreProperties>
</file>