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F498" w14:textId="1318911B" w:rsidR="00F00214" w:rsidRDefault="00F00214" w:rsidP="001D360D">
      <w:pPr>
        <w:pStyle w:val="Title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34688" behindDoc="0" locked="0" layoutInCell="1" allowOverlap="1" wp14:anchorId="2FDEE743" wp14:editId="17477AB9">
            <wp:simplePos x="0" y="0"/>
            <wp:positionH relativeFrom="margin">
              <wp:align>center</wp:align>
            </wp:positionH>
            <wp:positionV relativeFrom="page">
              <wp:posOffset>1699260</wp:posOffset>
            </wp:positionV>
            <wp:extent cx="2608580" cy="1249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72"/>
                    <a:stretch/>
                  </pic:blipFill>
                  <pic:spPr bwMode="auto">
                    <a:xfrm>
                      <a:off x="0" y="0"/>
                      <a:ext cx="2608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C9418" w14:textId="61A1B138" w:rsidR="00F00214" w:rsidRDefault="00F00214" w:rsidP="001D360D">
      <w:pPr>
        <w:pStyle w:val="Title"/>
        <w:jc w:val="both"/>
        <w:rPr>
          <w:b/>
          <w:bCs/>
        </w:rPr>
      </w:pPr>
    </w:p>
    <w:p w14:paraId="38A9E6BE" w14:textId="513C8288" w:rsidR="00B67A13" w:rsidRDefault="00B67A13" w:rsidP="001D360D">
      <w:pPr>
        <w:pStyle w:val="Title"/>
        <w:jc w:val="both"/>
        <w:rPr>
          <w:b/>
          <w:bCs/>
        </w:rPr>
      </w:pPr>
    </w:p>
    <w:p w14:paraId="1E99721A" w14:textId="77777777" w:rsidR="00B67A13" w:rsidRDefault="00B67A13" w:rsidP="001D360D">
      <w:pPr>
        <w:pStyle w:val="Title"/>
        <w:jc w:val="both"/>
        <w:rPr>
          <w:b/>
          <w:bCs/>
        </w:rPr>
      </w:pPr>
    </w:p>
    <w:p w14:paraId="4357F40E" w14:textId="265F0D51" w:rsidR="00EE3151" w:rsidRPr="00C16F37" w:rsidRDefault="00D0203F" w:rsidP="001D360D">
      <w:pPr>
        <w:pStyle w:val="Title"/>
        <w:jc w:val="center"/>
        <w:rPr>
          <w:b/>
          <w:bCs/>
          <w:lang w:val="it-IT"/>
        </w:rPr>
      </w:pPr>
      <w:r w:rsidRPr="00C16F37">
        <w:rPr>
          <w:b/>
          <w:bCs/>
          <w:lang w:val="it-IT"/>
        </w:rPr>
        <w:t>LecoCup</w:t>
      </w:r>
      <w:r w:rsidR="00D65771" w:rsidRPr="00C16F37">
        <w:rPr>
          <w:b/>
          <w:bCs/>
          <w:lang w:val="it-IT"/>
        </w:rPr>
        <w:t xml:space="preserve"> 202</w:t>
      </w:r>
      <w:r w:rsidR="00123A8C">
        <w:rPr>
          <w:b/>
          <w:bCs/>
          <w:lang w:val="it-IT"/>
        </w:rPr>
        <w:t>7</w:t>
      </w:r>
    </w:p>
    <w:p w14:paraId="217EAF0A" w14:textId="77777777" w:rsidR="00F00214" w:rsidRPr="004414E5" w:rsidRDefault="00F00214" w:rsidP="001D360D">
      <w:pPr>
        <w:jc w:val="both"/>
        <w:rPr>
          <w:rFonts w:asciiTheme="majorBidi" w:hAnsiTheme="majorBidi" w:cstheme="majorBidi"/>
          <w:lang w:val="it-IT"/>
        </w:rPr>
      </w:pPr>
    </w:p>
    <w:p w14:paraId="0F0E6FB3" w14:textId="77777777" w:rsidR="00C16F37" w:rsidRPr="004414E5" w:rsidRDefault="00C16F37" w:rsidP="001D360D">
      <w:pPr>
        <w:pStyle w:val="Heading3"/>
        <w:jc w:val="both"/>
        <w:rPr>
          <w:rFonts w:asciiTheme="majorBidi" w:hAnsiTheme="majorBidi"/>
          <w:sz w:val="36"/>
          <w:szCs w:val="36"/>
          <w:lang w:val="it-IT"/>
        </w:rPr>
      </w:pPr>
      <w:r w:rsidRPr="004414E5">
        <w:rPr>
          <w:rFonts w:asciiTheme="majorBidi" w:hAnsiTheme="majorBidi"/>
          <w:sz w:val="36"/>
          <w:szCs w:val="36"/>
          <w:lang w:val="it-IT"/>
        </w:rPr>
        <w:t>LECO Mas – Lega 1</w:t>
      </w:r>
    </w:p>
    <w:p w14:paraId="7CD1C961" w14:textId="205616B7" w:rsidR="00CC14AD" w:rsidRPr="004414E5" w:rsidRDefault="00C16F37" w:rsidP="001D360D">
      <w:pPr>
        <w:jc w:val="both"/>
        <w:rPr>
          <w:rFonts w:asciiTheme="majorBidi" w:hAnsiTheme="majorBidi" w:cstheme="majorBidi"/>
          <w:sz w:val="24"/>
          <w:szCs w:val="24"/>
          <w:rtl/>
          <w:lang w:val="it-IT" w:bidi="fa-IR"/>
        </w:rPr>
      </w:pPr>
      <w:r w:rsidRPr="004414E5">
        <w:rPr>
          <w:rFonts w:asciiTheme="majorBidi" w:eastAsiaTheme="majorEastAsia" w:hAnsiTheme="majorBidi" w:cstheme="majorBidi"/>
          <w:b/>
          <w:bCs/>
          <w:color w:val="4F81BD" w:themeColor="accent1"/>
          <w:sz w:val="32"/>
          <w:szCs w:val="32"/>
          <w:lang w:val="it-IT"/>
        </w:rPr>
        <w:t>Regolamento Ufficiale della Competizione</w:t>
      </w:r>
    </w:p>
    <w:p w14:paraId="297878C3" w14:textId="77777777" w:rsidR="00D1574C" w:rsidRPr="004414E5" w:rsidRDefault="00D1574C" w:rsidP="001D360D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</w:p>
    <w:p w14:paraId="327E39AF" w14:textId="77777777" w:rsidR="004414E5" w:rsidRPr="004414E5" w:rsidRDefault="004414E5" w:rsidP="004414E5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4414E5">
        <w:rPr>
          <w:rFonts w:asciiTheme="majorBidi" w:hAnsiTheme="majorBidi" w:cstheme="majorBidi"/>
          <w:sz w:val="24"/>
          <w:szCs w:val="24"/>
          <w:lang w:val="it-IT"/>
        </w:rPr>
        <w:t>Gentili colleghi, stimati genitori e cari studenti,</w:t>
      </w:r>
    </w:p>
    <w:p w14:paraId="2F77B4A2" w14:textId="77777777" w:rsidR="004414E5" w:rsidRPr="004414E5" w:rsidRDefault="004414E5" w:rsidP="004414E5">
      <w:pPr>
        <w:jc w:val="both"/>
        <w:rPr>
          <w:rFonts w:asciiTheme="majorBidi" w:hAnsiTheme="majorBidi" w:cstheme="majorBidi"/>
          <w:sz w:val="24"/>
          <w:szCs w:val="24"/>
          <w:lang w:val="it-IT"/>
        </w:rPr>
      </w:pPr>
      <w:r w:rsidRPr="004414E5">
        <w:rPr>
          <w:rFonts w:asciiTheme="majorBidi" w:hAnsiTheme="majorBidi" w:cstheme="majorBidi"/>
          <w:sz w:val="24"/>
          <w:szCs w:val="24"/>
          <w:lang w:val="it-IT"/>
        </w:rPr>
        <w:t>vi esprimiamo la nostra sincera gratitudine per il vostro continuo supporto e la vostra partecipazione. Il presente regolamento è stato redatto per informarvi sulle norme ufficiali della competizione LecoCup. Il suo obiettivo è quello di migliorare le capacità organizzative dei partecipanti e garantire la massima qualità possibile nello svolgimento dell’evento. Vi invitiamo cortesemente a leggere attentamente queste regole e a sostenerci nella realizzazione di un festival di successo.</w:t>
      </w:r>
    </w:p>
    <w:p w14:paraId="1E597E53" w14:textId="77777777" w:rsidR="004414E5" w:rsidRPr="004414E5" w:rsidRDefault="004414E5" w:rsidP="004414E5">
      <w:pPr>
        <w:jc w:val="both"/>
        <w:rPr>
          <w:rFonts w:asciiTheme="majorBidi" w:hAnsiTheme="majorBidi" w:cstheme="majorBidi"/>
          <w:sz w:val="24"/>
          <w:szCs w:val="24"/>
          <w:rtl/>
          <w:lang w:val="it-IT"/>
        </w:rPr>
      </w:pPr>
    </w:p>
    <w:p w14:paraId="6A4FF6F7" w14:textId="77777777" w:rsidR="004414E5" w:rsidRPr="004414E5" w:rsidRDefault="004414E5" w:rsidP="004414E5">
      <w:pPr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4414E5">
        <w:rPr>
          <w:rFonts w:asciiTheme="majorBidi" w:hAnsiTheme="majorBidi" w:cstheme="majorBidi"/>
          <w:b/>
          <w:bCs/>
          <w:sz w:val="24"/>
          <w:szCs w:val="24"/>
          <w:lang w:val="it-IT"/>
        </w:rPr>
        <w:t>Vi auguriamo continui successi,</w:t>
      </w:r>
      <w:r w:rsidRPr="004414E5">
        <w:rPr>
          <w:rFonts w:asciiTheme="majorBidi" w:hAnsiTheme="majorBidi" w:cstheme="majorBidi"/>
          <w:b/>
          <w:bCs/>
          <w:sz w:val="24"/>
          <w:szCs w:val="24"/>
          <w:lang w:val="it-IT"/>
        </w:rPr>
        <w:br/>
        <w:t>Segreteria LecoCup</w:t>
      </w:r>
    </w:p>
    <w:p w14:paraId="7227142E" w14:textId="54D618CC" w:rsidR="00A148D2" w:rsidRPr="004414E5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348232EF" w14:textId="77777777" w:rsidR="00A148D2" w:rsidRPr="004414E5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491988C2" w14:textId="77777777" w:rsidR="00A148D2" w:rsidRPr="004414E5" w:rsidRDefault="00A148D2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29F8BEAB" w14:textId="46B76DAD" w:rsidR="00F00214" w:rsidRPr="004414E5" w:rsidRDefault="00F00214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18859102" w14:textId="77777777" w:rsidR="00AF345E" w:rsidRPr="004414E5" w:rsidRDefault="00AF345E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64D9C51A" w14:textId="77777777" w:rsidR="00123A8C" w:rsidRPr="004414E5" w:rsidRDefault="00123A8C" w:rsidP="001D360D">
      <w:pPr>
        <w:jc w:val="both"/>
        <w:rPr>
          <w:rFonts w:asciiTheme="majorBidi" w:hAnsiTheme="majorBidi" w:cstheme="majorBidi"/>
          <w:b/>
          <w:sz w:val="24"/>
          <w:szCs w:val="24"/>
          <w:lang w:val="it-IT"/>
        </w:rPr>
      </w:pPr>
    </w:p>
    <w:p w14:paraId="6BA4D3EF" w14:textId="77777777" w:rsidR="00AF345E" w:rsidRPr="004414E5" w:rsidRDefault="00AF345E" w:rsidP="001D360D">
      <w:pPr>
        <w:jc w:val="both"/>
        <w:rPr>
          <w:rFonts w:asciiTheme="majorBidi" w:hAnsiTheme="majorBidi" w:cstheme="majorBidi"/>
          <w:bCs/>
          <w:sz w:val="24"/>
          <w:szCs w:val="24"/>
          <w:lang w:val="it-IT"/>
        </w:rPr>
      </w:pPr>
    </w:p>
    <w:p w14:paraId="4E7F5E24" w14:textId="37831096" w:rsidR="001F578E" w:rsidRPr="00601B6F" w:rsidRDefault="0060314C" w:rsidP="00601B6F">
      <w:pPr>
        <w:pStyle w:val="Heading3"/>
        <w:jc w:val="both"/>
        <w:rPr>
          <w:rFonts w:asciiTheme="majorBidi" w:hAnsiTheme="majorBidi"/>
          <w:bCs w:val="0"/>
          <w:sz w:val="28"/>
          <w:szCs w:val="28"/>
          <w:lang w:val="it-IT"/>
        </w:rPr>
      </w:pPr>
      <w:r w:rsidRPr="004414E5">
        <w:rPr>
          <w:rFonts w:asciiTheme="majorBidi" w:hAnsiTheme="majorBidi"/>
          <w:bCs w:val="0"/>
          <w:sz w:val="28"/>
          <w:szCs w:val="28"/>
          <w:lang w:val="it-IT"/>
        </w:rPr>
        <w:lastRenderedPageBreak/>
        <w:t xml:space="preserve">REGOLE </w:t>
      </w:r>
      <w:r w:rsidR="00D0203F" w:rsidRPr="004414E5">
        <w:rPr>
          <w:rFonts w:asciiTheme="majorBidi" w:hAnsiTheme="majorBidi"/>
          <w:bCs w:val="0"/>
          <w:sz w:val="28"/>
          <w:szCs w:val="28"/>
          <w:lang w:val="it-IT"/>
        </w:rPr>
        <w:t>GENERAL</w:t>
      </w:r>
      <w:r w:rsidRPr="004414E5">
        <w:rPr>
          <w:rFonts w:asciiTheme="majorBidi" w:hAnsiTheme="majorBidi"/>
          <w:bCs w:val="0"/>
          <w:sz w:val="28"/>
          <w:szCs w:val="28"/>
          <w:lang w:val="it-IT"/>
        </w:rPr>
        <w:t>I</w:t>
      </w:r>
    </w:p>
    <w:p w14:paraId="1CE667F1" w14:textId="50ACB364" w:rsidR="001F578E" w:rsidRPr="004414E5" w:rsidRDefault="001F578E" w:rsidP="001F578E">
      <w:pPr>
        <w:pStyle w:val="ListParagraph"/>
        <w:numPr>
          <w:ilvl w:val="0"/>
          <w:numId w:val="11"/>
        </w:numPr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 </w:t>
      </w:r>
      <w:r w:rsidR="00A568D9"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Avere un abaco disponibile presso le filiali ufficiali LECO è obbligatorio. </w:t>
      </w:r>
    </w:p>
    <w:p w14:paraId="15E30432" w14:textId="77777777" w:rsidR="001F578E" w:rsidRPr="004414E5" w:rsidRDefault="00A568D9" w:rsidP="001F578E">
      <w:pPr>
        <w:pStyle w:val="ListParagraph"/>
        <w:numPr>
          <w:ilvl w:val="0"/>
          <w:numId w:val="11"/>
        </w:numPr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Portare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 xml:space="preserve">una penna 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alla sessione d’esame è obbligatorio; si consiglia di portare almeno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 xml:space="preserve">due penne blu 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>come precauzione.</w:t>
      </w:r>
    </w:p>
    <w:p w14:paraId="7AF2AA6D" w14:textId="77777777" w:rsidR="001F578E" w:rsidRPr="004414E5" w:rsidRDefault="00A568D9" w:rsidP="001F578E">
      <w:pPr>
        <w:pStyle w:val="ListParagraph"/>
        <w:numPr>
          <w:ilvl w:val="0"/>
          <w:numId w:val="11"/>
        </w:numPr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 I partecipanti devono portare il proprio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 xml:space="preserve">documento d’identità nazionale 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al luogo della competizione. La responsabilità per il mancato rispetto delle scadenze di registrazione ricade interamente sul partecipante. </w:t>
      </w:r>
    </w:p>
    <w:p w14:paraId="153AA66E" w14:textId="77777777" w:rsidR="001F578E" w:rsidRPr="004414E5" w:rsidRDefault="00A568D9" w:rsidP="001F578E">
      <w:pPr>
        <w:pStyle w:val="ListParagraph"/>
        <w:numPr>
          <w:ilvl w:val="0"/>
          <w:numId w:val="11"/>
        </w:numPr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 In caso di vincita di una posizione al festival, le informazioni del partecipante saranno nuovamente verificate dalla Segreteria LecoCup. </w:t>
      </w:r>
    </w:p>
    <w:p w14:paraId="29AB502E" w14:textId="771C56CB" w:rsidR="00200C60" w:rsidRPr="004414E5" w:rsidRDefault="00A568D9" w:rsidP="001F578E">
      <w:pPr>
        <w:pStyle w:val="ListParagraph"/>
        <w:numPr>
          <w:ilvl w:val="0"/>
          <w:numId w:val="11"/>
        </w:numPr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 In circostanze impreviste, la decisione della Segreteria è considerata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>definitiva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>.</w:t>
      </w:r>
    </w:p>
    <w:p w14:paraId="57D72C4B" w14:textId="77777777" w:rsidR="0060314C" w:rsidRPr="004414E5" w:rsidRDefault="0060314C" w:rsidP="00A568D9">
      <w:pPr>
        <w:jc w:val="both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</w:p>
    <w:p w14:paraId="31D8346D" w14:textId="77777777" w:rsidR="0060314C" w:rsidRPr="004414E5" w:rsidRDefault="0060314C" w:rsidP="00A568D9">
      <w:pPr>
        <w:jc w:val="both"/>
        <w:rPr>
          <w:rFonts w:asciiTheme="majorBidi" w:hAnsiTheme="majorBidi" w:cstheme="majorBidi"/>
          <w:bCs/>
          <w:sz w:val="24"/>
          <w:szCs w:val="24"/>
          <w:lang w:val="it-IT"/>
        </w:rPr>
      </w:pPr>
    </w:p>
    <w:p w14:paraId="30FC5D84" w14:textId="77777777" w:rsidR="006963E8" w:rsidRPr="004414E5" w:rsidRDefault="006963E8" w:rsidP="006963E8">
      <w:pPr>
        <w:jc w:val="both"/>
        <w:rPr>
          <w:rStyle w:val="Heading3Char"/>
          <w:rFonts w:asciiTheme="majorBidi" w:hAnsiTheme="majorBidi"/>
          <w:bCs w:val="0"/>
          <w:sz w:val="28"/>
          <w:szCs w:val="28"/>
          <w:rtl/>
        </w:rPr>
      </w:pPr>
      <w:r w:rsidRPr="004414E5">
        <w:rPr>
          <w:rStyle w:val="Heading3Char"/>
          <w:rFonts w:asciiTheme="majorBidi" w:hAnsiTheme="majorBidi"/>
          <w:bCs w:val="0"/>
          <w:sz w:val="28"/>
          <w:szCs w:val="28"/>
          <w:lang w:val="it-IT"/>
        </w:rPr>
        <w:t>REGOLAMENTI PER LA CATEGORIA D’ETÀ</w:t>
      </w:r>
    </w:p>
    <w:p w14:paraId="6EDA9CE3" w14:textId="5F49B74A" w:rsidR="001F578E" w:rsidRPr="004414E5" w:rsidRDefault="006963E8" w:rsidP="001F578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</w:pPr>
      <w:bookmarkStart w:id="0" w:name="_Hlk226210221"/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I criteri per la categoria d’età dei partecipanti sono validi solo per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>le competizioni del 202</w:t>
      </w:r>
      <w:r w:rsidR="00123A8C"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>7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 xml:space="preserve">. </w:t>
      </w:r>
    </w:p>
    <w:p w14:paraId="74C28C53" w14:textId="77777777" w:rsidR="001F578E" w:rsidRPr="004414E5" w:rsidRDefault="006963E8" w:rsidP="001F578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>Gli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 xml:space="preserve"> 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studenti più giovani possono partecipare a gruppi di età superiori, se lo desiderano. </w:t>
      </w:r>
    </w:p>
    <w:p w14:paraId="045DBF5C" w14:textId="066BE87C" w:rsidR="006963E8" w:rsidRPr="004414E5" w:rsidRDefault="006963E8" w:rsidP="001F578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>Gruppo di età approvato in base al livello scolastico: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br/>
        <w:t xml:space="preserve">Studenti dei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>gradi 1 e 2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>.</w:t>
      </w:r>
    </w:p>
    <w:p w14:paraId="79DDCA5B" w14:textId="77777777" w:rsidR="001F578E" w:rsidRPr="004414E5" w:rsidRDefault="001F578E" w:rsidP="001F578E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</w:p>
    <w:p w14:paraId="44BD8936" w14:textId="77777777" w:rsidR="001F578E" w:rsidRPr="004414E5" w:rsidRDefault="001F578E" w:rsidP="001F578E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</w:p>
    <w:p w14:paraId="00AB0A45" w14:textId="77777777" w:rsidR="00A568D9" w:rsidRPr="004414E5" w:rsidRDefault="00A568D9" w:rsidP="00200C60">
      <w:pPr>
        <w:jc w:val="both"/>
        <w:rPr>
          <w:rStyle w:val="Heading3Char"/>
          <w:rFonts w:asciiTheme="majorBidi" w:hAnsiTheme="majorBidi"/>
          <w:bCs w:val="0"/>
          <w:sz w:val="28"/>
          <w:szCs w:val="28"/>
          <w:rtl/>
        </w:rPr>
      </w:pPr>
      <w:bookmarkStart w:id="1" w:name="_Hlk226210252"/>
      <w:bookmarkEnd w:id="0"/>
      <w:r w:rsidRPr="004414E5">
        <w:rPr>
          <w:rStyle w:val="Heading3Char"/>
          <w:rFonts w:asciiTheme="majorBidi" w:hAnsiTheme="majorBidi"/>
          <w:bCs w:val="0"/>
          <w:sz w:val="28"/>
          <w:szCs w:val="28"/>
        </w:rPr>
        <w:t>REGOLE SPECIFICHE DELLA</w:t>
      </w:r>
      <w:bookmarkStart w:id="2" w:name="_GoBack"/>
      <w:bookmarkEnd w:id="2"/>
      <w:r w:rsidRPr="004414E5">
        <w:rPr>
          <w:rStyle w:val="Heading3Char"/>
          <w:rFonts w:asciiTheme="majorBidi" w:hAnsiTheme="majorBidi"/>
          <w:bCs w:val="0"/>
          <w:sz w:val="28"/>
          <w:szCs w:val="28"/>
        </w:rPr>
        <w:t xml:space="preserve"> COMPETIZIONE</w:t>
      </w:r>
    </w:p>
    <w:p w14:paraId="41A96E08" w14:textId="77777777" w:rsidR="001F578E" w:rsidRPr="004414E5" w:rsidRDefault="00A568D9" w:rsidP="001F578E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bookmarkStart w:id="3" w:name="_Hlk226210273"/>
      <w:bookmarkEnd w:id="1"/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L’esame si svolgerà in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>un’unica fase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. </w:t>
      </w:r>
    </w:p>
    <w:p w14:paraId="49138E28" w14:textId="77777777" w:rsidR="001F578E" w:rsidRPr="004414E5" w:rsidRDefault="00A568D9" w:rsidP="001F578E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Sono state preparate un totale di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 xml:space="preserve">400 domande 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per l’esame. </w:t>
      </w:r>
    </w:p>
    <w:p w14:paraId="36401341" w14:textId="3E056AD0" w:rsidR="00820F02" w:rsidRPr="004414E5" w:rsidRDefault="00A568D9" w:rsidP="001F578E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 La distribuzione delle domande è presentata nella tabella sottostante:</w:t>
      </w:r>
      <w:bookmarkEnd w:id="3"/>
    </w:p>
    <w:p w14:paraId="0BEB0153" w14:textId="77777777" w:rsidR="00820F02" w:rsidRPr="004414E5" w:rsidRDefault="00820F02" w:rsidP="004F0AD3">
      <w:pPr>
        <w:jc w:val="both"/>
        <w:rPr>
          <w:rFonts w:asciiTheme="majorBidi" w:hAnsiTheme="majorBidi" w:cstheme="majorBidi"/>
          <w:bCs/>
          <w:sz w:val="24"/>
          <w:szCs w:val="24"/>
          <w:rtl/>
          <w:lang w:val="it-IT"/>
        </w:rPr>
      </w:pPr>
    </w:p>
    <w:p w14:paraId="55286403" w14:textId="70DF8573" w:rsidR="00A568D9" w:rsidRPr="004414E5" w:rsidRDefault="004414E5" w:rsidP="004F0AD3">
      <w:pPr>
        <w:jc w:val="both"/>
        <w:rPr>
          <w:rFonts w:asciiTheme="majorBidi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hAnsiTheme="majorBidi" w:cstheme="majorBid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4B2D4" wp14:editId="3E368B2F">
                <wp:simplePos x="0" y="0"/>
                <wp:positionH relativeFrom="column">
                  <wp:posOffset>704850</wp:posOffset>
                </wp:positionH>
                <wp:positionV relativeFrom="page">
                  <wp:posOffset>7362825</wp:posOffset>
                </wp:positionV>
                <wp:extent cx="3219450" cy="17145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982"/>
                              <w:gridCol w:w="1512"/>
                            </w:tblGrid>
                            <w:tr w:rsidR="00820F02" w:rsidRPr="00E60EFC" w14:paraId="03CE2E3B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537CA064" w14:textId="2DFB8D20" w:rsidR="00820F02" w:rsidRPr="008077A3" w:rsidRDefault="008077A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7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Question Type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6F21EEAC" w14:textId="643E835C" w:rsidR="00820F02" w:rsidRPr="008077A3" w:rsidRDefault="008077A3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077A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Quantity</w:t>
                                  </w:r>
                                </w:p>
                              </w:tc>
                            </w:tr>
                            <w:tr w:rsidR="00820F02" w:rsidRPr="00E60EFC" w14:paraId="2DB247B0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17D036B9" w14:textId="36244CED" w:rsidR="00820F02" w:rsidRPr="00E60EFC" w:rsidRDefault="00A568D9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Cifre</w:t>
                                  </w:r>
                                  <w:proofErr w:type="spellEnd"/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singole</w:t>
                                  </w:r>
                                  <w:proofErr w:type="spellEnd"/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, 3 </w:t>
                                  </w:r>
                                  <w:proofErr w:type="spellStart"/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righe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29D00DE8" w14:textId="319855B6" w:rsidR="00820F02" w:rsidRPr="00E60EFC" w:rsidRDefault="00277A3E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8077A3" w:rsidRPr="00E60EFC" w14:paraId="29DD9D70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2B74EC94" w14:textId="4426E106" w:rsidR="008077A3" w:rsidRPr="00E60EFC" w:rsidRDefault="00A568D9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Cifre</w:t>
                                  </w:r>
                                  <w:proofErr w:type="spellEnd"/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singole</w:t>
                                  </w:r>
                                  <w:proofErr w:type="spellEnd"/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568D9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righe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3FA4A1BD" w14:textId="5F8A7F99" w:rsidR="008077A3" w:rsidRPr="00E60EFC" w:rsidRDefault="00C92CF8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C92CF8" w:rsidRPr="00E60EFC" w14:paraId="2F32DC68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2FB5A935" w14:textId="58323AB1" w:rsidR="00C92CF8" w:rsidRPr="008077A3" w:rsidRDefault="001F578E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1F578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Due </w:t>
                                  </w:r>
                                  <w:proofErr w:type="spellStart"/>
                                  <w:r w:rsidRPr="001F578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cifre</w:t>
                                  </w:r>
                                  <w:proofErr w:type="spellEnd"/>
                                  <w:r w:rsidRPr="001F578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, 3 </w:t>
                                  </w:r>
                                  <w:proofErr w:type="spellStart"/>
                                  <w:r w:rsidRPr="001F578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righe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67291C62" w14:textId="4C1E37C9" w:rsidR="00C92CF8" w:rsidRDefault="00C92CF8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8077A3" w:rsidRPr="00E60EFC" w14:paraId="756F1A74" w14:textId="77777777" w:rsidTr="00DF49EB">
                              <w:trPr>
                                <w:trHeight w:val="485"/>
                                <w:jc w:val="center"/>
                              </w:trPr>
                              <w:tc>
                                <w:tcPr>
                                  <w:tcW w:w="2982" w:type="dxa"/>
                                  <w:vAlign w:val="center"/>
                                </w:tcPr>
                                <w:p w14:paraId="35ED99FF" w14:textId="7CBD3100" w:rsidR="008077A3" w:rsidRPr="00E60EFC" w:rsidRDefault="001F578E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1F578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Due </w:t>
                                  </w:r>
                                  <w:proofErr w:type="spellStart"/>
                                  <w:r w:rsidRPr="001F578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cifre</w:t>
                                  </w:r>
                                  <w:proofErr w:type="spellEnd"/>
                                  <w:r w:rsidRPr="001F578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1F578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F578E"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righe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773989F9" w14:textId="113C3FA9" w:rsidR="008077A3" w:rsidRPr="00E60EFC" w:rsidRDefault="002F5571" w:rsidP="00DF49E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  <w:t>80</w:t>
                                  </w:r>
                                </w:p>
                              </w:tc>
                            </w:tr>
                          </w:tbl>
                          <w:p w14:paraId="0E6F60CC" w14:textId="254EF359" w:rsidR="00820F02" w:rsidRDefault="00820F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4B2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5pt;margin-top:579.75pt;width:253.5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982"/>
                        <w:gridCol w:w="1512"/>
                      </w:tblGrid>
                      <w:tr w:rsidR="00820F02" w:rsidRPr="00E60EFC" w14:paraId="03CE2E3B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537CA064" w14:textId="2DFB8D20" w:rsidR="00820F02" w:rsidRPr="008077A3" w:rsidRDefault="008077A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7A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Question Type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6F21EEAC" w14:textId="643E835C" w:rsidR="00820F02" w:rsidRPr="008077A3" w:rsidRDefault="008077A3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7A3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>Quantity</w:t>
                            </w:r>
                          </w:p>
                        </w:tc>
                      </w:tr>
                      <w:tr w:rsidR="00820F02" w:rsidRPr="00E60EFC" w14:paraId="2DB247B0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17D036B9" w14:textId="36244CED" w:rsidR="00820F02" w:rsidRPr="00E60EFC" w:rsidRDefault="00A568D9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Cifre</w:t>
                            </w:r>
                            <w:proofErr w:type="spellEnd"/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singole</w:t>
                            </w:r>
                            <w:proofErr w:type="spellEnd"/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3 </w:t>
                            </w:r>
                            <w:proofErr w:type="spellStart"/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righe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29D00DE8" w14:textId="319855B6" w:rsidR="00820F02" w:rsidRPr="00E60EFC" w:rsidRDefault="00277A3E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110</w:t>
                            </w:r>
                          </w:p>
                        </w:tc>
                      </w:tr>
                      <w:tr w:rsidR="008077A3" w:rsidRPr="00E60EFC" w14:paraId="29DD9D70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2B74EC94" w14:textId="4426E106" w:rsidR="008077A3" w:rsidRPr="00E60EFC" w:rsidRDefault="00A568D9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Cifre</w:t>
                            </w:r>
                            <w:proofErr w:type="spellEnd"/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singole</w:t>
                            </w:r>
                            <w:proofErr w:type="spellEnd"/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68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righe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3FA4A1BD" w14:textId="5F8A7F99" w:rsidR="008077A3" w:rsidRPr="00E60EFC" w:rsidRDefault="00C92CF8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120</w:t>
                            </w:r>
                          </w:p>
                        </w:tc>
                      </w:tr>
                      <w:tr w:rsidR="00C92CF8" w:rsidRPr="00E60EFC" w14:paraId="2F32DC68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2FB5A935" w14:textId="58323AB1" w:rsidR="00C92CF8" w:rsidRPr="008077A3" w:rsidRDefault="001F578E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F578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Due </w:t>
                            </w:r>
                            <w:proofErr w:type="spellStart"/>
                            <w:r w:rsidRPr="001F578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cifre</w:t>
                            </w:r>
                            <w:proofErr w:type="spellEnd"/>
                            <w:r w:rsidRPr="001F578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3 </w:t>
                            </w:r>
                            <w:proofErr w:type="spellStart"/>
                            <w:r w:rsidRPr="001F578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righe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67291C62" w14:textId="4C1E37C9" w:rsidR="00C92CF8" w:rsidRDefault="00C92CF8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90</w:t>
                            </w:r>
                          </w:p>
                        </w:tc>
                      </w:tr>
                      <w:tr w:rsidR="008077A3" w:rsidRPr="00E60EFC" w14:paraId="756F1A74" w14:textId="77777777" w:rsidTr="00DF49EB">
                        <w:trPr>
                          <w:trHeight w:val="485"/>
                          <w:jc w:val="center"/>
                        </w:trPr>
                        <w:tc>
                          <w:tcPr>
                            <w:tcW w:w="2982" w:type="dxa"/>
                            <w:vAlign w:val="center"/>
                          </w:tcPr>
                          <w:p w14:paraId="35ED99FF" w14:textId="7CBD3100" w:rsidR="008077A3" w:rsidRPr="00E60EFC" w:rsidRDefault="001F578E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F578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Due </w:t>
                            </w:r>
                            <w:proofErr w:type="spellStart"/>
                            <w:r w:rsidRPr="001F578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cifre</w:t>
                            </w:r>
                            <w:proofErr w:type="spellEnd"/>
                            <w:r w:rsidRPr="001F578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1F578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F578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righe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773989F9" w14:textId="113C3FA9" w:rsidR="008077A3" w:rsidRPr="00E60EFC" w:rsidRDefault="002F5571" w:rsidP="00DF49EB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80</w:t>
                            </w:r>
                          </w:p>
                        </w:tc>
                      </w:tr>
                    </w:tbl>
                    <w:p w14:paraId="0E6F60CC" w14:textId="254EF359" w:rsidR="00820F02" w:rsidRDefault="00820F02"/>
                  </w:txbxContent>
                </v:textbox>
                <w10:wrap anchory="page"/>
              </v:shape>
            </w:pict>
          </mc:Fallback>
        </mc:AlternateContent>
      </w:r>
    </w:p>
    <w:p w14:paraId="016A4AB6" w14:textId="63DE568B" w:rsidR="001F578E" w:rsidRPr="004414E5" w:rsidRDefault="001F578E" w:rsidP="004F0AD3">
      <w:pPr>
        <w:jc w:val="both"/>
        <w:rPr>
          <w:rFonts w:asciiTheme="majorBidi" w:hAnsiTheme="majorBidi" w:cstheme="majorBidi"/>
          <w:bCs/>
          <w:sz w:val="24"/>
          <w:szCs w:val="24"/>
          <w:rtl/>
          <w:lang w:val="it-IT"/>
        </w:rPr>
      </w:pPr>
    </w:p>
    <w:p w14:paraId="32929F3D" w14:textId="6564D38F" w:rsidR="00A568D9" w:rsidRPr="004414E5" w:rsidRDefault="00A568D9" w:rsidP="004F0AD3">
      <w:pPr>
        <w:jc w:val="both"/>
        <w:rPr>
          <w:rFonts w:asciiTheme="majorBidi" w:hAnsiTheme="majorBidi" w:cstheme="majorBidi"/>
          <w:bCs/>
          <w:sz w:val="24"/>
          <w:szCs w:val="24"/>
          <w:rtl/>
          <w:lang w:val="it-IT"/>
        </w:rPr>
      </w:pPr>
    </w:p>
    <w:p w14:paraId="48C1CB62" w14:textId="77777777" w:rsidR="00A568D9" w:rsidRPr="004414E5" w:rsidRDefault="00A568D9" w:rsidP="004F0AD3">
      <w:pPr>
        <w:jc w:val="both"/>
        <w:rPr>
          <w:rFonts w:asciiTheme="majorBidi" w:hAnsiTheme="majorBidi" w:cstheme="majorBidi"/>
          <w:bCs/>
          <w:sz w:val="24"/>
          <w:szCs w:val="24"/>
          <w:rtl/>
          <w:lang w:val="it-IT"/>
        </w:rPr>
      </w:pPr>
    </w:p>
    <w:p w14:paraId="318A7396" w14:textId="77777777" w:rsidR="00A568D9" w:rsidRPr="004414E5" w:rsidRDefault="00A568D9" w:rsidP="004F0AD3">
      <w:pPr>
        <w:jc w:val="both"/>
        <w:rPr>
          <w:rFonts w:asciiTheme="majorBidi" w:hAnsiTheme="majorBidi" w:cstheme="majorBidi"/>
          <w:bCs/>
          <w:sz w:val="24"/>
          <w:szCs w:val="24"/>
          <w:rtl/>
          <w:lang w:val="it-IT"/>
        </w:rPr>
      </w:pPr>
    </w:p>
    <w:p w14:paraId="1F139CC7" w14:textId="77777777" w:rsidR="00A568D9" w:rsidRPr="004414E5" w:rsidRDefault="00A568D9" w:rsidP="004F0AD3">
      <w:pPr>
        <w:jc w:val="both"/>
        <w:rPr>
          <w:rFonts w:asciiTheme="majorBidi" w:hAnsiTheme="majorBidi" w:cstheme="majorBidi"/>
          <w:bCs/>
          <w:sz w:val="24"/>
          <w:szCs w:val="24"/>
          <w:lang w:val="it-IT"/>
        </w:rPr>
      </w:pPr>
    </w:p>
    <w:p w14:paraId="4885B47D" w14:textId="77777777" w:rsidR="00820F02" w:rsidRPr="004414E5" w:rsidRDefault="00820F02" w:rsidP="004F0AD3">
      <w:pPr>
        <w:jc w:val="both"/>
        <w:rPr>
          <w:rFonts w:asciiTheme="majorBidi" w:hAnsiTheme="majorBidi" w:cstheme="majorBidi"/>
          <w:bCs/>
          <w:sz w:val="24"/>
          <w:szCs w:val="24"/>
          <w:lang w:val="it-IT"/>
        </w:rPr>
      </w:pPr>
    </w:p>
    <w:p w14:paraId="5ED70F02" w14:textId="77777777" w:rsidR="001F578E" w:rsidRPr="004414E5" w:rsidRDefault="00A568D9" w:rsidP="001F578E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Il tempo a disposizione per rispondere alle domande è di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>15 minuti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. </w:t>
      </w:r>
    </w:p>
    <w:p w14:paraId="1237ED92" w14:textId="77777777" w:rsidR="001F578E" w:rsidRPr="004414E5" w:rsidRDefault="00A568D9" w:rsidP="001F578E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I migliori partecipanti saranno determinati secondo la seguente priorità: </w:t>
      </w:r>
    </w:p>
    <w:p w14:paraId="04A14616" w14:textId="77777777" w:rsidR="001F578E" w:rsidRPr="004414E5" w:rsidRDefault="001F578E" w:rsidP="001F578E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</w:p>
    <w:p w14:paraId="25996934" w14:textId="06A1B4C9" w:rsidR="00A568D9" w:rsidRPr="004414E5" w:rsidRDefault="00A568D9" w:rsidP="001F578E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In primo luogo, verrà considerato il numero di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>risposte corrette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>. Se il numero di risposte corrette è uguale, il tempo di risposta sarà il fattore decisivo.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br/>
        <w:t>(Il tempo di risposta sarà verificato dalla segreteria dell’esame.)</w:t>
      </w:r>
    </w:p>
    <w:p w14:paraId="3E81A4A8" w14:textId="77777777" w:rsidR="004B2F10" w:rsidRPr="004414E5" w:rsidRDefault="004B2F10" w:rsidP="004B2F10">
      <w:pPr>
        <w:jc w:val="both"/>
        <w:rPr>
          <w:rFonts w:asciiTheme="majorBidi" w:hAnsiTheme="majorBidi" w:cstheme="majorBidi"/>
          <w:bCs/>
          <w:sz w:val="24"/>
          <w:szCs w:val="24"/>
          <w:lang w:val="it-IT" w:bidi="fa-IR"/>
        </w:rPr>
      </w:pPr>
    </w:p>
    <w:p w14:paraId="6406EE39" w14:textId="77777777" w:rsidR="00A568D9" w:rsidRPr="004414E5" w:rsidRDefault="00A568D9" w:rsidP="00BF352A">
      <w:pPr>
        <w:jc w:val="both"/>
        <w:rPr>
          <w:rStyle w:val="Heading3Char"/>
          <w:rFonts w:asciiTheme="majorBidi" w:hAnsiTheme="majorBidi"/>
          <w:bCs w:val="0"/>
          <w:sz w:val="28"/>
          <w:szCs w:val="28"/>
          <w:lang w:val="it-IT"/>
        </w:rPr>
      </w:pPr>
      <w:r w:rsidRPr="004414E5">
        <w:rPr>
          <w:rStyle w:val="Heading3Char"/>
          <w:rFonts w:asciiTheme="majorBidi" w:hAnsiTheme="majorBidi"/>
          <w:bCs w:val="0"/>
          <w:sz w:val="28"/>
          <w:szCs w:val="28"/>
          <w:lang w:val="it-IT"/>
        </w:rPr>
        <w:t>FONTI DELL’ESAME, METODO DI RISPOSTA E ANNUNCIO DEI RISULTATI</w:t>
      </w:r>
    </w:p>
    <w:p w14:paraId="706A6FE4" w14:textId="77777777" w:rsidR="001F578E" w:rsidRPr="004414E5" w:rsidRDefault="00A568D9" w:rsidP="001F578E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Gli argomenti dell’esame coprono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 xml:space="preserve">il Volume 1 del LECO Mas 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(calcoli con l’abaco e calcolo mentale), disponibile presso le filiali LECO. </w:t>
      </w:r>
    </w:p>
    <w:p w14:paraId="455B0804" w14:textId="6683FC14" w:rsidR="00232E35" w:rsidRPr="004414E5" w:rsidRDefault="00A568D9" w:rsidP="001F578E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 xml:space="preserve">Le risposte alle domande possono essere fornite </w:t>
      </w:r>
      <w:r w:rsidRPr="004414E5">
        <w:rPr>
          <w:rFonts w:asciiTheme="majorBidi" w:eastAsia="Times New Roman" w:hAnsiTheme="majorBidi" w:cstheme="majorBidi"/>
          <w:bCs/>
          <w:color w:val="EE0000"/>
          <w:sz w:val="24"/>
          <w:szCs w:val="24"/>
          <w:lang w:val="it-IT"/>
        </w:rPr>
        <w:t>opzionalmente</w:t>
      </w:r>
      <w:r w:rsidRPr="004414E5">
        <w:rPr>
          <w:rFonts w:asciiTheme="majorBidi" w:eastAsia="Times New Roman" w:hAnsiTheme="majorBidi" w:cstheme="majorBidi"/>
          <w:bCs/>
          <w:sz w:val="24"/>
          <w:szCs w:val="24"/>
          <w:lang w:val="it-IT"/>
        </w:rPr>
        <w:t>, sia mentalmente sia utilizzando l’abaco.</w:t>
      </w:r>
    </w:p>
    <w:p w14:paraId="6593A5EF" w14:textId="77777777" w:rsidR="001F578E" w:rsidRPr="004414E5" w:rsidRDefault="001F578E" w:rsidP="001F578E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</w:p>
    <w:p w14:paraId="4F9F29C7" w14:textId="77777777" w:rsidR="001F578E" w:rsidRPr="004414E5" w:rsidRDefault="001F578E" w:rsidP="001F578E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</w:p>
    <w:p w14:paraId="6DE039CB" w14:textId="77777777" w:rsidR="001F578E" w:rsidRPr="004414E5" w:rsidRDefault="001F578E" w:rsidP="001F578E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it-IT"/>
        </w:rPr>
      </w:pPr>
    </w:p>
    <w:p w14:paraId="23C36E7B" w14:textId="1B722A12" w:rsidR="001F578E" w:rsidRPr="004414E5" w:rsidRDefault="00A568D9" w:rsidP="001F578E">
      <w:pPr>
        <w:rPr>
          <w:rStyle w:val="Emphasis"/>
          <w:rFonts w:asciiTheme="majorBidi" w:hAnsiTheme="majorBidi" w:cstheme="majorBidi"/>
          <w:b/>
          <w:sz w:val="24"/>
          <w:szCs w:val="24"/>
        </w:rPr>
      </w:pPr>
      <w:proofErr w:type="spellStart"/>
      <w:r w:rsidRPr="004414E5">
        <w:rPr>
          <w:rStyle w:val="Emphasis"/>
          <w:rFonts w:asciiTheme="majorBidi" w:hAnsiTheme="majorBidi" w:cstheme="majorBidi"/>
          <w:b/>
          <w:sz w:val="24"/>
          <w:szCs w:val="24"/>
        </w:rPr>
        <w:t>Cordiali</w:t>
      </w:r>
      <w:proofErr w:type="spellEnd"/>
      <w:r w:rsidRPr="004414E5">
        <w:rPr>
          <w:rStyle w:val="Emphasis"/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414E5">
        <w:rPr>
          <w:rStyle w:val="Emphasis"/>
          <w:rFonts w:asciiTheme="majorBidi" w:hAnsiTheme="majorBidi" w:cstheme="majorBidi"/>
          <w:b/>
          <w:sz w:val="24"/>
          <w:szCs w:val="24"/>
        </w:rPr>
        <w:t>saluti</w:t>
      </w:r>
      <w:proofErr w:type="spellEnd"/>
      <w:r w:rsidRPr="004414E5">
        <w:rPr>
          <w:rStyle w:val="Emphasis"/>
          <w:rFonts w:asciiTheme="majorBidi" w:hAnsiTheme="majorBidi" w:cstheme="majorBidi"/>
          <w:b/>
          <w:sz w:val="24"/>
          <w:szCs w:val="24"/>
        </w:rPr>
        <w:t>,</w:t>
      </w:r>
    </w:p>
    <w:p w14:paraId="17185097" w14:textId="7DAF5146" w:rsidR="00EE3151" w:rsidRPr="004414E5" w:rsidRDefault="00A568D9" w:rsidP="00A568D9">
      <w:pPr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414E5">
        <w:rPr>
          <w:rStyle w:val="Emphasis"/>
          <w:rFonts w:asciiTheme="majorBidi" w:hAnsiTheme="majorBidi" w:cstheme="majorBidi"/>
          <w:b/>
          <w:sz w:val="24"/>
          <w:szCs w:val="24"/>
        </w:rPr>
        <w:t>Segreteria</w:t>
      </w:r>
      <w:proofErr w:type="spellEnd"/>
      <w:r w:rsidRPr="004414E5">
        <w:rPr>
          <w:rStyle w:val="Emphasis"/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414E5">
        <w:rPr>
          <w:rStyle w:val="Emphasis"/>
          <w:rFonts w:asciiTheme="majorBidi" w:hAnsiTheme="majorBidi" w:cstheme="majorBidi"/>
          <w:b/>
          <w:sz w:val="24"/>
          <w:szCs w:val="24"/>
        </w:rPr>
        <w:t>LecoCup</w:t>
      </w:r>
      <w:proofErr w:type="spellEnd"/>
    </w:p>
    <w:sectPr w:rsidR="00EE3151" w:rsidRPr="004414E5" w:rsidSect="00A148D2">
      <w:headerReference w:type="default" r:id="rId9"/>
      <w:footerReference w:type="default" r:id="rId10"/>
      <w:pgSz w:w="11906" w:h="16838" w:code="9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5FEF0" w14:textId="77777777" w:rsidR="00916D9E" w:rsidRDefault="00916D9E" w:rsidP="00B67A13">
      <w:pPr>
        <w:spacing w:after="0" w:line="240" w:lineRule="auto"/>
      </w:pPr>
      <w:r>
        <w:separator/>
      </w:r>
    </w:p>
  </w:endnote>
  <w:endnote w:type="continuationSeparator" w:id="0">
    <w:p w14:paraId="21BF7854" w14:textId="77777777" w:rsidR="00916D9E" w:rsidRDefault="00916D9E" w:rsidP="00B6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8DDCD" w14:textId="264AAF9E" w:rsidR="00AE0B04" w:rsidRPr="00AE0B04" w:rsidRDefault="00AE0B04" w:rsidP="00AE0B04">
    <w:pPr>
      <w:pStyle w:val="Quote"/>
      <w:rPr>
        <w:b/>
        <w:bCs/>
        <w:lang w:bidi="fa-IR"/>
      </w:rPr>
    </w:pPr>
    <w:r w:rsidRPr="00AE0B04">
      <w:rPr>
        <w:b/>
        <w:bCs/>
      </w:rPr>
      <w:t>www.LecoCup.com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39221" w14:textId="77777777" w:rsidR="00916D9E" w:rsidRDefault="00916D9E" w:rsidP="00B67A13">
      <w:pPr>
        <w:spacing w:after="0" w:line="240" w:lineRule="auto"/>
      </w:pPr>
      <w:r>
        <w:separator/>
      </w:r>
    </w:p>
  </w:footnote>
  <w:footnote w:type="continuationSeparator" w:id="0">
    <w:p w14:paraId="34D6A6C3" w14:textId="77777777" w:rsidR="00916D9E" w:rsidRDefault="00916D9E" w:rsidP="00B67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B83D3" w14:textId="3B1D37E1" w:rsidR="00F00214" w:rsidRPr="00B67A13" w:rsidRDefault="00F00214" w:rsidP="00F00214">
    <w:pPr>
      <w:pStyle w:val="Header"/>
      <w:jc w:val="center"/>
      <w:rPr>
        <w:rStyle w:val="IntenseEmphasis"/>
        <w:sz w:val="24"/>
        <w:szCs w:val="24"/>
      </w:rPr>
    </w:pPr>
    <w:r>
      <w:rPr>
        <w:b/>
        <w:bCs/>
        <w:i/>
        <w:iCs/>
        <w:noProof/>
        <w:color w:val="4F81BD" w:themeColor="accent1"/>
        <w:sz w:val="24"/>
        <w:szCs w:val="24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1F7D09D" wp14:editId="1BC6B615">
              <wp:simplePos x="0" y="0"/>
              <wp:positionH relativeFrom="margin">
                <wp:align>center</wp:align>
              </wp:positionH>
              <wp:positionV relativeFrom="paragraph">
                <wp:posOffset>-259080</wp:posOffset>
              </wp:positionV>
              <wp:extent cx="6210300" cy="56070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560705"/>
                        <a:chOff x="0" y="0"/>
                        <a:chExt cx="6210300" cy="560705"/>
                      </a:xfrm>
                    </wpg:grpSpPr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559"/>
                        <a:stretch/>
                      </pic:blipFill>
                      <pic:spPr bwMode="auto">
                        <a:xfrm>
                          <a:off x="5234940" y="45720"/>
                          <a:ext cx="975360" cy="464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248"/>
                        <a:stretch/>
                      </pic:blipFill>
                      <pic:spPr bwMode="auto">
                        <a:xfrm>
                          <a:off x="0" y="0"/>
                          <a:ext cx="706120" cy="560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488D03B" id="Group 2" o:spid="_x0000_s1026" style="position:absolute;margin-left:0;margin-top:-20.4pt;width:489pt;height:44.15pt;z-index:251661824;mso-position-horizontal:center;mso-position-horizontal-relative:margin" coordsize="62103,5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2349;top:457;width:9754;height:4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">
                <v:imagedata r:id="rId3" o:title="" cropbottom="18716f"/>
              </v:shape>
              <v:shape id="Picture 13" o:spid="_x0000_s1028" type="#_x0000_t75" style="position:absolute;width:7061;height:5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">
                <v:imagedata r:id="rId4" o:title="" cropbottom="18513f"/>
              </v:shape>
              <w10:wrap anchorx="margin"/>
            </v:group>
          </w:pict>
        </mc:Fallback>
      </mc:AlternateContent>
    </w:r>
    <w:r w:rsidR="00B67A13" w:rsidRPr="00B67A13">
      <w:rPr>
        <w:rStyle w:val="IntenseEmphasis"/>
        <w:sz w:val="24"/>
        <w:szCs w:val="24"/>
      </w:rPr>
      <w:t xml:space="preserve">International </w:t>
    </w:r>
    <w:proofErr w:type="spellStart"/>
    <w:r w:rsidR="00B67A13" w:rsidRPr="00B67A13">
      <w:rPr>
        <w:rStyle w:val="IntenseEmphasis"/>
        <w:sz w:val="24"/>
        <w:szCs w:val="24"/>
      </w:rPr>
      <w:t>LecoCup</w:t>
    </w:r>
    <w:proofErr w:type="spellEnd"/>
    <w:r w:rsidR="00B67A13" w:rsidRPr="00B67A13">
      <w:rPr>
        <w:rStyle w:val="IntenseEmphasis"/>
        <w:sz w:val="24"/>
        <w:szCs w:val="24"/>
      </w:rPr>
      <w:t xml:space="preserve"> </w:t>
    </w:r>
    <w:r>
      <w:rPr>
        <w:rStyle w:val="IntenseEmphasis"/>
        <w:sz w:val="24"/>
        <w:szCs w:val="24"/>
      </w:rPr>
      <w:t>Festival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A92763"/>
    <w:multiLevelType w:val="multilevel"/>
    <w:tmpl w:val="582C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D2177"/>
    <w:multiLevelType w:val="hybridMultilevel"/>
    <w:tmpl w:val="CB843636"/>
    <w:lvl w:ilvl="0" w:tplc="0986C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F20"/>
    <w:rsid w:val="00030286"/>
    <w:rsid w:val="00031952"/>
    <w:rsid w:val="00034616"/>
    <w:rsid w:val="0006063C"/>
    <w:rsid w:val="00072CF3"/>
    <w:rsid w:val="00084B78"/>
    <w:rsid w:val="000873E0"/>
    <w:rsid w:val="0009303B"/>
    <w:rsid w:val="000B0183"/>
    <w:rsid w:val="000B7B66"/>
    <w:rsid w:val="000B7BEE"/>
    <w:rsid w:val="000C5782"/>
    <w:rsid w:val="000C7418"/>
    <w:rsid w:val="000D3914"/>
    <w:rsid w:val="00102464"/>
    <w:rsid w:val="00122DF2"/>
    <w:rsid w:val="00123A8C"/>
    <w:rsid w:val="00136906"/>
    <w:rsid w:val="0015074B"/>
    <w:rsid w:val="00154C27"/>
    <w:rsid w:val="0018224C"/>
    <w:rsid w:val="00184379"/>
    <w:rsid w:val="001A3230"/>
    <w:rsid w:val="001B245C"/>
    <w:rsid w:val="001D360D"/>
    <w:rsid w:val="001F578E"/>
    <w:rsid w:val="001F5BE3"/>
    <w:rsid w:val="00200C60"/>
    <w:rsid w:val="0020168D"/>
    <w:rsid w:val="00226A9E"/>
    <w:rsid w:val="00232E35"/>
    <w:rsid w:val="00236220"/>
    <w:rsid w:val="00256489"/>
    <w:rsid w:val="00272F2B"/>
    <w:rsid w:val="002747EE"/>
    <w:rsid w:val="00277A3E"/>
    <w:rsid w:val="00280045"/>
    <w:rsid w:val="00290DD1"/>
    <w:rsid w:val="00293FFD"/>
    <w:rsid w:val="0029639D"/>
    <w:rsid w:val="002B4DC6"/>
    <w:rsid w:val="002C03DD"/>
    <w:rsid w:val="002C1934"/>
    <w:rsid w:val="002F5571"/>
    <w:rsid w:val="003254FB"/>
    <w:rsid w:val="00326F90"/>
    <w:rsid w:val="003952ED"/>
    <w:rsid w:val="003A4236"/>
    <w:rsid w:val="003C5F1D"/>
    <w:rsid w:val="003E0349"/>
    <w:rsid w:val="00430485"/>
    <w:rsid w:val="004414E5"/>
    <w:rsid w:val="00441C21"/>
    <w:rsid w:val="00455D5E"/>
    <w:rsid w:val="00466CC2"/>
    <w:rsid w:val="004763AB"/>
    <w:rsid w:val="00483A42"/>
    <w:rsid w:val="004941D9"/>
    <w:rsid w:val="004B2F10"/>
    <w:rsid w:val="004C0EA9"/>
    <w:rsid w:val="004C29FE"/>
    <w:rsid w:val="004C6F44"/>
    <w:rsid w:val="004F0103"/>
    <w:rsid w:val="004F0AD3"/>
    <w:rsid w:val="004F4C56"/>
    <w:rsid w:val="0050546D"/>
    <w:rsid w:val="00515FA0"/>
    <w:rsid w:val="00531989"/>
    <w:rsid w:val="00537091"/>
    <w:rsid w:val="00541BAF"/>
    <w:rsid w:val="0055215D"/>
    <w:rsid w:val="00570A2E"/>
    <w:rsid w:val="00584386"/>
    <w:rsid w:val="00586388"/>
    <w:rsid w:val="00596972"/>
    <w:rsid w:val="005C78E4"/>
    <w:rsid w:val="005D3D63"/>
    <w:rsid w:val="00601B6F"/>
    <w:rsid w:val="0060314C"/>
    <w:rsid w:val="00606F56"/>
    <w:rsid w:val="00633355"/>
    <w:rsid w:val="006368D5"/>
    <w:rsid w:val="0064444C"/>
    <w:rsid w:val="0064550B"/>
    <w:rsid w:val="00651B9E"/>
    <w:rsid w:val="00660F16"/>
    <w:rsid w:val="0067395F"/>
    <w:rsid w:val="00685378"/>
    <w:rsid w:val="0068693D"/>
    <w:rsid w:val="0069484D"/>
    <w:rsid w:val="006963E8"/>
    <w:rsid w:val="006D5B96"/>
    <w:rsid w:val="006F1C02"/>
    <w:rsid w:val="007007A0"/>
    <w:rsid w:val="0071508E"/>
    <w:rsid w:val="00732355"/>
    <w:rsid w:val="00763CD5"/>
    <w:rsid w:val="00771F9A"/>
    <w:rsid w:val="00775944"/>
    <w:rsid w:val="007A3E6F"/>
    <w:rsid w:val="007F1181"/>
    <w:rsid w:val="008077A3"/>
    <w:rsid w:val="00810FB3"/>
    <w:rsid w:val="00820F02"/>
    <w:rsid w:val="00876281"/>
    <w:rsid w:val="008B4F3C"/>
    <w:rsid w:val="008D59F3"/>
    <w:rsid w:val="008F6B99"/>
    <w:rsid w:val="00907C45"/>
    <w:rsid w:val="00916D9E"/>
    <w:rsid w:val="00917382"/>
    <w:rsid w:val="00947D00"/>
    <w:rsid w:val="009650C2"/>
    <w:rsid w:val="00995583"/>
    <w:rsid w:val="009A62D5"/>
    <w:rsid w:val="009A7BCB"/>
    <w:rsid w:val="009B2501"/>
    <w:rsid w:val="009B4DC4"/>
    <w:rsid w:val="009E0BFC"/>
    <w:rsid w:val="00A148D2"/>
    <w:rsid w:val="00A2312A"/>
    <w:rsid w:val="00A568D9"/>
    <w:rsid w:val="00AA1D8D"/>
    <w:rsid w:val="00AC66EE"/>
    <w:rsid w:val="00AC78D0"/>
    <w:rsid w:val="00AD5DF2"/>
    <w:rsid w:val="00AE0B04"/>
    <w:rsid w:val="00AF345E"/>
    <w:rsid w:val="00B00C86"/>
    <w:rsid w:val="00B14C2B"/>
    <w:rsid w:val="00B15501"/>
    <w:rsid w:val="00B17143"/>
    <w:rsid w:val="00B30371"/>
    <w:rsid w:val="00B3391A"/>
    <w:rsid w:val="00B47730"/>
    <w:rsid w:val="00B67A13"/>
    <w:rsid w:val="00B823C4"/>
    <w:rsid w:val="00B842FE"/>
    <w:rsid w:val="00B95076"/>
    <w:rsid w:val="00B954FC"/>
    <w:rsid w:val="00B96599"/>
    <w:rsid w:val="00BD15B1"/>
    <w:rsid w:val="00BF352A"/>
    <w:rsid w:val="00C16F37"/>
    <w:rsid w:val="00C23FFB"/>
    <w:rsid w:val="00C261E6"/>
    <w:rsid w:val="00C45B13"/>
    <w:rsid w:val="00C629C5"/>
    <w:rsid w:val="00C67BAE"/>
    <w:rsid w:val="00C70715"/>
    <w:rsid w:val="00C8092D"/>
    <w:rsid w:val="00C81922"/>
    <w:rsid w:val="00C866FE"/>
    <w:rsid w:val="00C9021B"/>
    <w:rsid w:val="00C92CF8"/>
    <w:rsid w:val="00C96FAA"/>
    <w:rsid w:val="00C973C1"/>
    <w:rsid w:val="00CB0664"/>
    <w:rsid w:val="00CB436A"/>
    <w:rsid w:val="00CC14AD"/>
    <w:rsid w:val="00CC1EA0"/>
    <w:rsid w:val="00D0203F"/>
    <w:rsid w:val="00D03063"/>
    <w:rsid w:val="00D047A4"/>
    <w:rsid w:val="00D11570"/>
    <w:rsid w:val="00D11B6F"/>
    <w:rsid w:val="00D1574C"/>
    <w:rsid w:val="00D15BBF"/>
    <w:rsid w:val="00D229D2"/>
    <w:rsid w:val="00D267EE"/>
    <w:rsid w:val="00D65771"/>
    <w:rsid w:val="00D66387"/>
    <w:rsid w:val="00D7496F"/>
    <w:rsid w:val="00D8151A"/>
    <w:rsid w:val="00D9606B"/>
    <w:rsid w:val="00DA0032"/>
    <w:rsid w:val="00DA7941"/>
    <w:rsid w:val="00DE23BE"/>
    <w:rsid w:val="00DF49EB"/>
    <w:rsid w:val="00E11B01"/>
    <w:rsid w:val="00E60EFC"/>
    <w:rsid w:val="00E623A7"/>
    <w:rsid w:val="00E66445"/>
    <w:rsid w:val="00E76C9E"/>
    <w:rsid w:val="00E86C47"/>
    <w:rsid w:val="00E876E8"/>
    <w:rsid w:val="00EA774C"/>
    <w:rsid w:val="00EC0659"/>
    <w:rsid w:val="00EC61DD"/>
    <w:rsid w:val="00ED2431"/>
    <w:rsid w:val="00EE3151"/>
    <w:rsid w:val="00F00214"/>
    <w:rsid w:val="00F03EA0"/>
    <w:rsid w:val="00F1367B"/>
    <w:rsid w:val="00F40B91"/>
    <w:rsid w:val="00F46B06"/>
    <w:rsid w:val="00F57417"/>
    <w:rsid w:val="00F71292"/>
    <w:rsid w:val="00F91508"/>
    <w:rsid w:val="00FC5A76"/>
    <w:rsid w:val="00FC693F"/>
    <w:rsid w:val="00FE135E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9BBF5F"/>
  <w14:defaultImageDpi w14:val="300"/>
  <w15:docId w15:val="{CBBE8D38-7777-49E1-B1CF-71BE6782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E0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B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71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1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68577A-7067-43F6-BFF0-63B25CDF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10</cp:revision>
  <dcterms:created xsi:type="dcterms:W3CDTF">2026-04-04T10:20:00Z</dcterms:created>
  <dcterms:modified xsi:type="dcterms:W3CDTF">2026-04-20T15:16:00Z</dcterms:modified>
  <cp:category/>
</cp:coreProperties>
</file>