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F498" w14:textId="1318911B" w:rsidR="00F00214" w:rsidRDefault="00F00214" w:rsidP="001D360D">
      <w:pPr>
        <w:pStyle w:val="Title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34688" behindDoc="0" locked="0" layoutInCell="1" allowOverlap="1" wp14:anchorId="2FDEE743" wp14:editId="17477AB9">
            <wp:simplePos x="0" y="0"/>
            <wp:positionH relativeFrom="margin">
              <wp:align>center</wp:align>
            </wp:positionH>
            <wp:positionV relativeFrom="page">
              <wp:posOffset>1699260</wp:posOffset>
            </wp:positionV>
            <wp:extent cx="2608580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2"/>
                    <a:stretch/>
                  </pic:blipFill>
                  <pic:spPr bwMode="auto">
                    <a:xfrm>
                      <a:off x="0" y="0"/>
                      <a:ext cx="2608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9418" w14:textId="61A1B138" w:rsidR="00F00214" w:rsidRDefault="00F00214" w:rsidP="001D360D">
      <w:pPr>
        <w:pStyle w:val="Title"/>
        <w:jc w:val="both"/>
        <w:rPr>
          <w:b/>
          <w:bCs/>
        </w:rPr>
      </w:pPr>
    </w:p>
    <w:p w14:paraId="38A9E6BE" w14:textId="513C8288" w:rsidR="00B67A13" w:rsidRDefault="00B67A13" w:rsidP="001D360D">
      <w:pPr>
        <w:pStyle w:val="Title"/>
        <w:jc w:val="both"/>
        <w:rPr>
          <w:b/>
          <w:bCs/>
        </w:rPr>
      </w:pPr>
    </w:p>
    <w:p w14:paraId="1E99721A" w14:textId="77777777" w:rsidR="00B67A13" w:rsidRDefault="00B67A13" w:rsidP="001D360D">
      <w:pPr>
        <w:pStyle w:val="Title"/>
        <w:jc w:val="both"/>
        <w:rPr>
          <w:b/>
          <w:bCs/>
        </w:rPr>
      </w:pPr>
    </w:p>
    <w:p w14:paraId="4357F40E" w14:textId="16796095" w:rsidR="00EE3151" w:rsidRPr="004579B8" w:rsidRDefault="00D0203F" w:rsidP="001D360D">
      <w:pPr>
        <w:pStyle w:val="Title"/>
        <w:jc w:val="center"/>
        <w:rPr>
          <w:b/>
          <w:bCs/>
          <w:lang w:val="it-IT"/>
        </w:rPr>
      </w:pPr>
      <w:r w:rsidRPr="004579B8">
        <w:rPr>
          <w:b/>
          <w:bCs/>
          <w:lang w:val="it-IT"/>
        </w:rPr>
        <w:t>LecoCup</w:t>
      </w:r>
      <w:r w:rsidR="00D65771" w:rsidRPr="004579B8">
        <w:rPr>
          <w:b/>
          <w:bCs/>
          <w:lang w:val="it-IT"/>
        </w:rPr>
        <w:t xml:space="preserve"> 202</w:t>
      </w:r>
      <w:r w:rsidR="00402D81">
        <w:rPr>
          <w:b/>
          <w:bCs/>
          <w:lang w:val="it-IT"/>
        </w:rPr>
        <w:t>7</w:t>
      </w:r>
    </w:p>
    <w:p w14:paraId="217EAF0A" w14:textId="77777777" w:rsidR="00F00214" w:rsidRPr="001C0494" w:rsidRDefault="00F00214" w:rsidP="001D360D">
      <w:pPr>
        <w:jc w:val="both"/>
        <w:rPr>
          <w:rFonts w:asciiTheme="majorBidi" w:hAnsiTheme="majorBidi" w:cstheme="majorBidi"/>
          <w:lang w:val="it-IT"/>
        </w:rPr>
      </w:pPr>
    </w:p>
    <w:p w14:paraId="796C91F8" w14:textId="77777777" w:rsidR="004579B8" w:rsidRPr="001C0494" w:rsidRDefault="004579B8" w:rsidP="001D360D">
      <w:pPr>
        <w:pStyle w:val="Heading3"/>
        <w:jc w:val="both"/>
        <w:rPr>
          <w:rFonts w:asciiTheme="majorBidi" w:hAnsiTheme="majorBidi"/>
          <w:sz w:val="36"/>
          <w:szCs w:val="36"/>
          <w:rtl/>
        </w:rPr>
      </w:pPr>
      <w:r w:rsidRPr="001C0494">
        <w:rPr>
          <w:rFonts w:asciiTheme="majorBidi" w:hAnsiTheme="majorBidi"/>
          <w:sz w:val="36"/>
          <w:szCs w:val="36"/>
          <w:lang w:val="it-IT"/>
        </w:rPr>
        <w:t>LECO Mas – Base</w:t>
      </w:r>
    </w:p>
    <w:p w14:paraId="7CD1C961" w14:textId="7B3AE958" w:rsidR="00CC14AD" w:rsidRPr="001C0494" w:rsidRDefault="004579B8" w:rsidP="001D360D">
      <w:pPr>
        <w:jc w:val="both"/>
        <w:rPr>
          <w:rFonts w:asciiTheme="majorBidi" w:hAnsiTheme="majorBidi" w:cstheme="majorBidi"/>
          <w:sz w:val="36"/>
          <w:szCs w:val="36"/>
          <w:lang w:val="it-IT"/>
        </w:rPr>
      </w:pPr>
      <w:r w:rsidRPr="001C0494">
        <w:rPr>
          <w:rFonts w:asciiTheme="majorBidi" w:eastAsiaTheme="majorEastAsia" w:hAnsiTheme="majorBidi" w:cstheme="majorBidi"/>
          <w:b/>
          <w:bCs/>
          <w:color w:val="4F81BD" w:themeColor="accent1"/>
          <w:sz w:val="36"/>
          <w:szCs w:val="36"/>
          <w:lang w:val="it-IT"/>
        </w:rPr>
        <w:t>Regolamento Ufficiale della Competizione</w:t>
      </w:r>
    </w:p>
    <w:p w14:paraId="6B039C4B" w14:textId="77777777" w:rsidR="00A51ECF" w:rsidRPr="001C0494" w:rsidRDefault="00A51ECF" w:rsidP="00A51ECF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5D5DCAD4" w14:textId="77777777" w:rsidR="001C0494" w:rsidRPr="001C0494" w:rsidRDefault="001C0494" w:rsidP="001C0494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>Gentili colleghi, stimati genitori e cari studenti,</w:t>
      </w:r>
    </w:p>
    <w:p w14:paraId="723B0B31" w14:textId="77777777" w:rsidR="001C0494" w:rsidRPr="001C0494" w:rsidRDefault="001C0494" w:rsidP="001C0494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>vi esprimiamo la nostra sincera gratitudine per il vostro continuo supporto e la vostra partecipazione. Il presente regolamento è stato redatto per informarvi sulle norme ufficiali della competizione LecoCup. Il suo obiettivo è quello di migliorare le capacità organizzative dei partecipanti e garantire la massima qualità possibile nello svolgimento dell’evento. Vi invitiamo cortesemente a leggere attentamente queste regole e a sostenerci nella realizzazione di un festival di successo.</w:t>
      </w:r>
    </w:p>
    <w:p w14:paraId="5E295162" w14:textId="77777777" w:rsidR="001C0494" w:rsidRPr="001C0494" w:rsidRDefault="001C0494" w:rsidP="001C0494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7223FCBB" w14:textId="77777777" w:rsidR="001C0494" w:rsidRPr="001C0494" w:rsidRDefault="001C0494" w:rsidP="001C0494">
      <w:pPr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b/>
          <w:bCs/>
          <w:sz w:val="24"/>
          <w:szCs w:val="24"/>
          <w:lang w:val="it-IT"/>
        </w:rPr>
        <w:t>Vi auguriamo continui successi,</w:t>
      </w:r>
      <w:r w:rsidRPr="001C0494">
        <w:rPr>
          <w:rFonts w:asciiTheme="majorBidi" w:hAnsiTheme="majorBidi" w:cstheme="majorBidi"/>
          <w:b/>
          <w:bCs/>
          <w:sz w:val="24"/>
          <w:szCs w:val="24"/>
          <w:lang w:val="it-IT"/>
        </w:rPr>
        <w:br/>
        <w:t>Segreteria LecoCup</w:t>
      </w:r>
    </w:p>
    <w:p w14:paraId="706F8F0C" w14:textId="6AA90B65" w:rsidR="00D1574C" w:rsidRPr="001C0494" w:rsidRDefault="00D1574C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7227142E" w14:textId="54D618CC" w:rsidR="00A148D2" w:rsidRPr="001C0494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348232EF" w14:textId="77777777" w:rsidR="00A148D2" w:rsidRPr="001C0494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491988C2" w14:textId="77777777" w:rsidR="00A148D2" w:rsidRPr="001C0494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9F8BEAB" w14:textId="46B76DAD" w:rsidR="00F00214" w:rsidRPr="001C0494" w:rsidRDefault="00F00214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540C9FE3" w14:textId="77777777" w:rsidR="004579B8" w:rsidRPr="001C0494" w:rsidRDefault="004579B8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3C974D18" w14:textId="77777777" w:rsidR="00EF1F46" w:rsidRPr="001C0494" w:rsidRDefault="00EF1F46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12CE2B9" w14:textId="337703E7" w:rsidR="004579B8" w:rsidRPr="001C0494" w:rsidRDefault="004579B8" w:rsidP="001D360D">
      <w:pPr>
        <w:jc w:val="both"/>
        <w:rPr>
          <w:rFonts w:asciiTheme="majorBidi" w:hAnsiTheme="majorBidi" w:cstheme="majorBidi"/>
          <w:b/>
          <w:sz w:val="28"/>
          <w:szCs w:val="28"/>
          <w:lang w:val="it-IT"/>
        </w:rPr>
      </w:pPr>
    </w:p>
    <w:p w14:paraId="0A99B38C" w14:textId="2B08C11E" w:rsidR="001C0494" w:rsidRDefault="004579B8" w:rsidP="001C0494">
      <w:pPr>
        <w:rPr>
          <w:rFonts w:asciiTheme="majorBidi" w:hAnsiTheme="majorBidi" w:cstheme="majorBidi"/>
          <w:sz w:val="24"/>
          <w:szCs w:val="24"/>
          <w:rtl/>
          <w:lang w:val="it-IT"/>
        </w:rPr>
      </w:pPr>
      <w:r w:rsidRPr="001C0494"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  <w:lang w:val="it-IT"/>
        </w:rPr>
        <w:t>REGOLE GENERALI</w:t>
      </w:r>
      <w:r w:rsidRPr="001C0494">
        <w:rPr>
          <w:rFonts w:asciiTheme="majorBidi" w:hAnsiTheme="majorBidi" w:cstheme="majorBidi"/>
          <w:sz w:val="24"/>
          <w:szCs w:val="24"/>
          <w:lang w:val="it-IT"/>
        </w:rPr>
        <w:br/>
      </w:r>
      <w:r w:rsidR="001C0494">
        <w:rPr>
          <w:rFonts w:asciiTheme="majorBidi" w:hAnsiTheme="majorBidi" w:cstheme="majorBidi"/>
          <w:sz w:val="24"/>
          <w:szCs w:val="24"/>
          <w:lang w:val="it-IT"/>
        </w:rPr>
        <w:t xml:space="preserve">      -</w:t>
      </w:r>
      <w:r w:rsidR="001C0494">
        <w:rPr>
          <w:rFonts w:asciiTheme="majorBidi" w:hAnsiTheme="majorBidi" w:cstheme="majorBidi" w:hint="cs"/>
          <w:sz w:val="24"/>
          <w:szCs w:val="24"/>
          <w:rtl/>
          <w:lang w:val="it-IT"/>
        </w:rPr>
        <w:t xml:space="preserve">   </w:t>
      </w:r>
      <w:r w:rsidR="001B70E4" w:rsidRPr="001C0494">
        <w:rPr>
          <w:rFonts w:asciiTheme="majorBidi" w:hAnsiTheme="majorBidi" w:cstheme="majorBidi"/>
          <w:sz w:val="24"/>
          <w:szCs w:val="24"/>
          <w:lang w:val="it-IT"/>
        </w:rPr>
        <w:t xml:space="preserve">Avere un abaco disponibile presso le filiali ufficiali LECO è obbligatorio. </w:t>
      </w:r>
    </w:p>
    <w:p w14:paraId="2B4E9CA0" w14:textId="77777777" w:rsidR="001C0494" w:rsidRDefault="001B70E4" w:rsidP="001C049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Portare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una penna </w:t>
      </w: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alla sessione d’esame è obbligatorio; si consiglia di portare almeno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due penne blu </w:t>
      </w: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come precauzione. </w:t>
      </w:r>
    </w:p>
    <w:p w14:paraId="6E59A921" w14:textId="30328549" w:rsidR="001C0494" w:rsidRDefault="001B70E4" w:rsidP="001C049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I partecipanti devono portare il proprio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documento d’identità nazionale </w:t>
      </w:r>
      <w:r w:rsidRPr="001C0494">
        <w:rPr>
          <w:rFonts w:asciiTheme="majorBidi" w:hAnsiTheme="majorBidi" w:cstheme="majorBidi"/>
          <w:sz w:val="24"/>
          <w:szCs w:val="24"/>
          <w:lang w:val="it-IT"/>
        </w:rPr>
        <w:t>al luogo della competizione. La responsabilità per il mancato rispetto delle scadenze di registrazione ricade interamente sul partecipante.</w:t>
      </w:r>
    </w:p>
    <w:p w14:paraId="1B98D8BE" w14:textId="56CA5986" w:rsidR="001C0494" w:rsidRDefault="001B70E4" w:rsidP="001C049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 In caso di vincita di una posizione al festival, le informazioni del partecipante saranno nuovamente verificate dalla Segreteria LecoCup. </w:t>
      </w:r>
    </w:p>
    <w:p w14:paraId="2FC8FF55" w14:textId="137FAD83" w:rsidR="004579B8" w:rsidRPr="001C0494" w:rsidRDefault="001B70E4" w:rsidP="001C0494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In circostanze impreviste, la decisione della Segreteria è considerata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>definitiva</w:t>
      </w:r>
      <w:r w:rsidRPr="001C0494">
        <w:rPr>
          <w:rFonts w:asciiTheme="majorBidi" w:hAnsiTheme="majorBidi" w:cstheme="majorBidi"/>
          <w:sz w:val="24"/>
          <w:szCs w:val="24"/>
          <w:lang w:val="it-IT"/>
        </w:rPr>
        <w:t>.</w:t>
      </w:r>
    </w:p>
    <w:p w14:paraId="29AB502E" w14:textId="0773D018" w:rsidR="00200C60" w:rsidRPr="001C0494" w:rsidRDefault="00200C60" w:rsidP="004579B8">
      <w:pPr>
        <w:rPr>
          <w:rFonts w:asciiTheme="majorBidi" w:hAnsiTheme="majorBidi" w:cstheme="majorBidi"/>
          <w:sz w:val="28"/>
          <w:szCs w:val="28"/>
          <w:lang w:val="it-IT"/>
        </w:rPr>
      </w:pPr>
    </w:p>
    <w:p w14:paraId="19EEDE9C" w14:textId="0347B097" w:rsidR="004579B8" w:rsidRPr="001C0494" w:rsidRDefault="004579B8" w:rsidP="004579B8">
      <w:pPr>
        <w:jc w:val="both"/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</w:rPr>
      </w:pPr>
      <w:r w:rsidRPr="001C0494"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</w:rPr>
        <w:t>REGOLE SULLA CATEGORIA DI ETÀ</w:t>
      </w:r>
    </w:p>
    <w:p w14:paraId="359D7E07" w14:textId="0AADE80E" w:rsidR="001C0494" w:rsidRDefault="004003F0" w:rsidP="001C0494">
      <w:pPr>
        <w:pStyle w:val="ListParagraph"/>
        <w:numPr>
          <w:ilvl w:val="0"/>
          <w:numId w:val="20"/>
        </w:numPr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1C0494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I criteri di categoria di età sono validi solo per </w:t>
      </w:r>
      <w:r w:rsidRPr="001C0494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le competizioni del 202</w:t>
      </w:r>
      <w:r w:rsidR="00402D81" w:rsidRPr="001C0494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7</w:t>
      </w:r>
      <w:r w:rsidRPr="001C0494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. </w:t>
      </w:r>
    </w:p>
    <w:p w14:paraId="52BF991E" w14:textId="22F92903" w:rsidR="001C0494" w:rsidRDefault="004003F0" w:rsidP="001C0494">
      <w:pPr>
        <w:pStyle w:val="ListParagraph"/>
        <w:numPr>
          <w:ilvl w:val="0"/>
          <w:numId w:val="20"/>
        </w:numPr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1C0494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Gli studenti più giovani possono partecipare alle categorie di età superiori se desiderano farlo. </w:t>
      </w:r>
    </w:p>
    <w:p w14:paraId="6E7825D5" w14:textId="3D7C27E8" w:rsidR="001C0494" w:rsidRDefault="004003F0" w:rsidP="001C0494">
      <w:pPr>
        <w:pStyle w:val="ListParagraph"/>
        <w:numPr>
          <w:ilvl w:val="0"/>
          <w:numId w:val="20"/>
        </w:numPr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1C0494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Categoria di età approvata in base al livello scolastico: </w:t>
      </w:r>
    </w:p>
    <w:p w14:paraId="64F1E5F4" w14:textId="568A289D" w:rsidR="004003F0" w:rsidRPr="001C0494" w:rsidRDefault="004003F0" w:rsidP="001C0494">
      <w:pPr>
        <w:pStyle w:val="ListParagraph"/>
        <w:jc w:val="both"/>
        <w:rPr>
          <w:rFonts w:asciiTheme="majorBidi" w:eastAsia="Times New Roman" w:hAnsiTheme="majorBidi" w:cstheme="majorBidi"/>
          <w:sz w:val="24"/>
          <w:szCs w:val="24"/>
          <w:lang w:val="it-IT"/>
        </w:rPr>
      </w:pPr>
      <w:r w:rsidRPr="001C0494">
        <w:rPr>
          <w:rFonts w:asciiTheme="majorBidi" w:eastAsia="Times New Roman" w:hAnsiTheme="majorBidi" w:cstheme="majorBidi"/>
          <w:sz w:val="24"/>
          <w:szCs w:val="24"/>
          <w:lang w:val="it-IT"/>
        </w:rPr>
        <w:t xml:space="preserve">Bambini della </w:t>
      </w:r>
      <w:r w:rsidRPr="001C0494">
        <w:rPr>
          <w:rFonts w:asciiTheme="majorBidi" w:eastAsia="Times New Roman" w:hAnsiTheme="majorBidi" w:cstheme="majorBidi"/>
          <w:color w:val="EE0000"/>
          <w:sz w:val="24"/>
          <w:szCs w:val="24"/>
          <w:lang w:val="it-IT"/>
        </w:rPr>
        <w:t>Scuola Materna</w:t>
      </w:r>
    </w:p>
    <w:p w14:paraId="139590E2" w14:textId="56B2360A" w:rsidR="004579B8" w:rsidRPr="001C0494" w:rsidRDefault="004579B8" w:rsidP="004579B8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1E93D16A" w14:textId="39F45211" w:rsidR="00EF1F46" w:rsidRPr="001C0494" w:rsidRDefault="00EF1F46" w:rsidP="004579B8">
      <w:pPr>
        <w:jc w:val="both"/>
        <w:rPr>
          <w:rFonts w:asciiTheme="majorBidi" w:hAnsiTheme="majorBidi" w:cstheme="majorBidi"/>
          <w:sz w:val="28"/>
          <w:szCs w:val="28"/>
          <w:lang w:val="it-IT"/>
        </w:rPr>
      </w:pPr>
    </w:p>
    <w:p w14:paraId="177ADC6B" w14:textId="612FA626" w:rsidR="004003F0" w:rsidRPr="001C0494" w:rsidRDefault="004003F0" w:rsidP="004003F0">
      <w:pPr>
        <w:jc w:val="both"/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  <w:lang w:val="it-IT"/>
        </w:rPr>
      </w:pPr>
      <w:r w:rsidRPr="001C0494"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  <w:lang w:val="it-IT"/>
        </w:rPr>
        <w:t>REGOLE SPECIFICHE DELLA COMPETIZIONE</w:t>
      </w:r>
    </w:p>
    <w:p w14:paraId="1A7B9718" w14:textId="0F9CB9C3" w:rsidR="004003F0" w:rsidRPr="001C0494" w:rsidRDefault="004003F0" w:rsidP="00EF1F4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L’esame si svolgerà in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>un’unica fase.</w:t>
      </w:r>
    </w:p>
    <w:p w14:paraId="12603FB3" w14:textId="715A7E0D" w:rsidR="004003F0" w:rsidRPr="001C0494" w:rsidRDefault="004003F0" w:rsidP="00EF1F4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Sono state preparate un totale di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200 domande </w:t>
      </w:r>
      <w:r w:rsidRPr="001C0494">
        <w:rPr>
          <w:rFonts w:asciiTheme="majorBidi" w:hAnsiTheme="majorBidi" w:cstheme="majorBidi"/>
          <w:sz w:val="24"/>
          <w:szCs w:val="24"/>
          <w:lang w:val="it-IT"/>
        </w:rPr>
        <w:t>per l’esame.</w:t>
      </w:r>
    </w:p>
    <w:p w14:paraId="482F5CB9" w14:textId="765F1394" w:rsidR="004003F0" w:rsidRPr="001C0494" w:rsidRDefault="004003F0" w:rsidP="00EF1F46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>La distribuzione delle domande è presentata nella tabella sottostante:</w:t>
      </w:r>
    </w:p>
    <w:p w14:paraId="37DB7981" w14:textId="3D53CC19" w:rsidR="00E3060B" w:rsidRPr="001C0494" w:rsidRDefault="00E3060B" w:rsidP="00E3060B">
      <w:pPr>
        <w:pStyle w:val="ListParagraph"/>
        <w:rPr>
          <w:rFonts w:asciiTheme="majorBidi" w:hAnsiTheme="majorBidi" w:cstheme="majorBidi"/>
          <w:sz w:val="24"/>
          <w:szCs w:val="24"/>
          <w:lang w:val="it-IT"/>
        </w:rPr>
      </w:pPr>
    </w:p>
    <w:p w14:paraId="0BEB0153" w14:textId="5F13B6B0" w:rsidR="00820F02" w:rsidRPr="001C0494" w:rsidRDefault="001C0494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F9826" wp14:editId="77D686D3">
                <wp:simplePos x="0" y="0"/>
                <wp:positionH relativeFrom="column">
                  <wp:posOffset>895350</wp:posOffset>
                </wp:positionH>
                <wp:positionV relativeFrom="page">
                  <wp:posOffset>7887335</wp:posOffset>
                </wp:positionV>
                <wp:extent cx="3219450" cy="13811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2"/>
                              <w:gridCol w:w="1512"/>
                            </w:tblGrid>
                            <w:tr w:rsidR="00E3060B" w:rsidRPr="00E60EFC" w14:paraId="678FEA2D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16B8C1EE" w14:textId="77777777" w:rsidR="00E3060B" w:rsidRPr="008077A3" w:rsidRDefault="00E3060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Question Type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48F4849A" w14:textId="77777777" w:rsidR="00E3060B" w:rsidRPr="008077A3" w:rsidRDefault="00E3060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Quantity</w:t>
                                  </w:r>
                                </w:p>
                              </w:tc>
                            </w:tr>
                            <w:tr w:rsidR="00E3060B" w:rsidRPr="00E60EFC" w14:paraId="3A6FC33D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17179F36" w14:textId="249FAB8A" w:rsidR="00E3060B" w:rsidRPr="00E60EFC" w:rsidRDefault="00402D81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0C668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 singole</w:t>
                                  </w:r>
                                  <w:r w:rsidR="00E3060B" w:rsidRPr="008077A3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2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00438C73" w14:textId="77777777" w:rsidR="00E3060B" w:rsidRPr="00E60EFC" w:rsidRDefault="00E3060B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E3060B" w:rsidRPr="00E60EFC" w14:paraId="04FC5D7F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6CA1BC1F" w14:textId="77777777" w:rsidR="00E3060B" w:rsidRPr="00E60EFC" w:rsidRDefault="00E3060B" w:rsidP="00EF1F4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0C668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Cifre singole,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0C668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13BAEBFF" w14:textId="77777777" w:rsidR="00E3060B" w:rsidRPr="00E60EFC" w:rsidRDefault="00E3060B" w:rsidP="00EF1F4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E3060B" w:rsidRPr="00E60EFC" w14:paraId="28358852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609B8C07" w14:textId="77777777" w:rsidR="00E3060B" w:rsidRPr="00E60EFC" w:rsidRDefault="00E3060B" w:rsidP="00EF1F4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0C668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Cifre singole,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0C668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4A57DFE7" w14:textId="77777777" w:rsidR="00E3060B" w:rsidRPr="00E60EFC" w:rsidRDefault="00E3060B" w:rsidP="00EF1F4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3060B" w:rsidRPr="00E60EFC" w14:paraId="01FAE618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28BB7EBE" w14:textId="77777777" w:rsidR="00E3060B" w:rsidRPr="000C668F" w:rsidRDefault="00E3060B" w:rsidP="00EF1F4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0C668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Cifre singole,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0C668F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righe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3BFA0768" w14:textId="77777777" w:rsidR="00E3060B" w:rsidRDefault="00E3060B" w:rsidP="00EF1F4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59DADF" w14:textId="77777777" w:rsidR="00E3060B" w:rsidRDefault="00E3060B" w:rsidP="00E306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9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621.05pt;width:253.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82"/>
                        <w:gridCol w:w="1512"/>
                      </w:tblGrid>
                      <w:tr w:rsidR="00E3060B" w:rsidRPr="00E60EFC" w14:paraId="678FEA2D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16B8C1EE" w14:textId="77777777" w:rsidR="00E3060B" w:rsidRPr="008077A3" w:rsidRDefault="00E3060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Question Type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48F4849A" w14:textId="77777777" w:rsidR="00E3060B" w:rsidRPr="008077A3" w:rsidRDefault="00E3060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Quantity</w:t>
                            </w:r>
                          </w:p>
                        </w:tc>
                      </w:tr>
                      <w:tr w:rsidR="00E3060B" w:rsidRPr="00E60EFC" w14:paraId="3A6FC33D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17179F36" w14:textId="249FAB8A" w:rsidR="00E3060B" w:rsidRPr="00E60EFC" w:rsidRDefault="00402D81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C668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 singole</w:t>
                            </w:r>
                            <w:r w:rsidR="00E3060B" w:rsidRPr="008077A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2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00438C73" w14:textId="77777777" w:rsidR="00E3060B" w:rsidRPr="00E60EFC" w:rsidRDefault="00E3060B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  <w:tr w:rsidR="00E3060B" w:rsidRPr="00E60EFC" w14:paraId="04FC5D7F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6CA1BC1F" w14:textId="77777777" w:rsidR="00E3060B" w:rsidRPr="00E60EFC" w:rsidRDefault="00E3060B" w:rsidP="00EF1F4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C668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Cifre singole,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Pr="000C668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13BAEBFF" w14:textId="77777777" w:rsidR="00E3060B" w:rsidRPr="00E60EFC" w:rsidRDefault="00E3060B" w:rsidP="00EF1F4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c>
                      </w:tr>
                      <w:tr w:rsidR="00E3060B" w:rsidRPr="00E60EFC" w14:paraId="28358852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609B8C07" w14:textId="77777777" w:rsidR="00E3060B" w:rsidRPr="00E60EFC" w:rsidRDefault="00E3060B" w:rsidP="00EF1F4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C668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Cifre singole,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0C668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4A57DFE7" w14:textId="77777777" w:rsidR="00E3060B" w:rsidRPr="00E60EFC" w:rsidRDefault="00E3060B" w:rsidP="00EF1F4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c>
                      </w:tr>
                      <w:tr w:rsidR="00E3060B" w:rsidRPr="00E60EFC" w14:paraId="01FAE618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28BB7EBE" w14:textId="77777777" w:rsidR="00E3060B" w:rsidRPr="000C668F" w:rsidRDefault="00E3060B" w:rsidP="00EF1F4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0C668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Cifre singole,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0C668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righe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3BFA0768" w14:textId="77777777" w:rsidR="00E3060B" w:rsidRDefault="00E3060B" w:rsidP="00EF1F4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159DADF" w14:textId="77777777" w:rsidR="00E3060B" w:rsidRDefault="00E3060B" w:rsidP="00E3060B"/>
                  </w:txbxContent>
                </v:textbox>
                <w10:wrap anchory="page"/>
              </v:shape>
            </w:pict>
          </mc:Fallback>
        </mc:AlternateContent>
      </w:r>
    </w:p>
    <w:p w14:paraId="7E328DA1" w14:textId="23EEE035" w:rsidR="00E3060B" w:rsidRPr="001C0494" w:rsidRDefault="00E3060B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4885B47D" w14:textId="44128D36" w:rsidR="00820F02" w:rsidRPr="001C0494" w:rsidRDefault="00820F02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773E2E73" w14:textId="77777777" w:rsidR="00402D81" w:rsidRPr="001C0494" w:rsidRDefault="00402D81" w:rsidP="004F0AD3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4D478A07" w14:textId="12545BC0" w:rsidR="00402D81" w:rsidRDefault="00402D81" w:rsidP="00402D81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4950981C" w14:textId="77777777" w:rsidR="001C0494" w:rsidRPr="001C0494" w:rsidRDefault="001C0494" w:rsidP="00402D81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bookmarkStart w:id="0" w:name="_GoBack"/>
      <w:bookmarkEnd w:id="0"/>
    </w:p>
    <w:p w14:paraId="35009786" w14:textId="1C3E9EDE" w:rsidR="004003F0" w:rsidRPr="001C0494" w:rsidRDefault="004003F0" w:rsidP="00402D81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1C0494">
        <w:rPr>
          <w:rFonts w:asciiTheme="majorBidi" w:hAnsiTheme="majorBidi" w:cstheme="majorBidi"/>
          <w:sz w:val="24"/>
          <w:szCs w:val="24"/>
          <w:lang w:val="it-IT" w:bidi="fa-IR"/>
        </w:rPr>
        <w:lastRenderedPageBreak/>
        <w:t xml:space="preserve">Il tempo a disposizione per rispondere alle domande è di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 w:bidi="fa-IR"/>
        </w:rPr>
        <w:t>15 minuti</w:t>
      </w:r>
      <w:r w:rsidRPr="001C0494">
        <w:rPr>
          <w:rFonts w:asciiTheme="majorBidi" w:hAnsiTheme="majorBidi" w:cstheme="majorBidi"/>
          <w:sz w:val="24"/>
          <w:szCs w:val="24"/>
          <w:lang w:val="it-IT" w:bidi="fa-IR"/>
        </w:rPr>
        <w:t>.</w:t>
      </w:r>
    </w:p>
    <w:p w14:paraId="72C1B031" w14:textId="1F109C95" w:rsidR="004003F0" w:rsidRPr="001C0494" w:rsidRDefault="004003F0" w:rsidP="00402D81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1C0494">
        <w:rPr>
          <w:rFonts w:asciiTheme="majorBidi" w:hAnsiTheme="majorBidi" w:cstheme="majorBidi"/>
          <w:sz w:val="24"/>
          <w:szCs w:val="24"/>
          <w:lang w:val="it-IT" w:bidi="fa-IR"/>
        </w:rPr>
        <w:t>I migliori partecipanti saranno determinati secondo la seguente priorità:</w:t>
      </w:r>
    </w:p>
    <w:p w14:paraId="0B9130B4" w14:textId="6AC71E66" w:rsidR="004003F0" w:rsidRPr="001C0494" w:rsidRDefault="004003F0" w:rsidP="00402D81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1C0494">
        <w:rPr>
          <w:rFonts w:asciiTheme="majorBidi" w:hAnsiTheme="majorBidi" w:cstheme="majorBidi"/>
          <w:sz w:val="24"/>
          <w:szCs w:val="24"/>
          <w:lang w:val="it-IT" w:bidi="fa-IR"/>
        </w:rPr>
        <w:t xml:space="preserve">Prima di tutto, sarà considerato il numero di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 w:bidi="fa-IR"/>
        </w:rPr>
        <w:t>risposte corrette</w:t>
      </w:r>
      <w:r w:rsidRPr="001C0494">
        <w:rPr>
          <w:rFonts w:asciiTheme="majorBidi" w:hAnsiTheme="majorBidi" w:cstheme="majorBidi"/>
          <w:sz w:val="24"/>
          <w:szCs w:val="24"/>
          <w:lang w:val="it-IT" w:bidi="fa-IR"/>
        </w:rPr>
        <w:t>.</w:t>
      </w:r>
    </w:p>
    <w:p w14:paraId="54692A47" w14:textId="77777777" w:rsidR="00EF1F46" w:rsidRPr="001C0494" w:rsidRDefault="004003F0" w:rsidP="00402D81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1C0494">
        <w:rPr>
          <w:rFonts w:asciiTheme="majorBidi" w:hAnsiTheme="majorBidi" w:cstheme="majorBidi"/>
          <w:sz w:val="24"/>
          <w:szCs w:val="24"/>
          <w:lang w:val="it-IT" w:bidi="fa-IR"/>
        </w:rPr>
        <w:t>In caso di parità, il tempo di risposta sarà il fattore determinante.</w:t>
      </w:r>
    </w:p>
    <w:p w14:paraId="05D9ABB7" w14:textId="6510E68A" w:rsidR="00C90959" w:rsidRPr="001C0494" w:rsidRDefault="00C90959" w:rsidP="00402D81">
      <w:pPr>
        <w:pStyle w:val="ListParagraph"/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  <w:r w:rsidRPr="001C0494">
        <w:rPr>
          <w:rFonts w:asciiTheme="majorBidi" w:hAnsiTheme="majorBidi" w:cstheme="majorBidi"/>
          <w:i/>
          <w:iCs/>
          <w:sz w:val="24"/>
          <w:szCs w:val="24"/>
          <w:lang w:val="it-IT" w:bidi="fa-IR"/>
        </w:rPr>
        <w:t>(Il tempo di risposta sarà verificato dalla segreteria d’esame.)</w:t>
      </w:r>
      <w:r w:rsidRPr="001C0494">
        <w:rPr>
          <w:rFonts w:asciiTheme="majorBidi" w:hAnsiTheme="majorBidi" w:cstheme="majorBidi"/>
          <w:sz w:val="24"/>
          <w:szCs w:val="24"/>
          <w:lang w:val="it-IT" w:bidi="fa-IR"/>
        </w:rPr>
        <w:t xml:space="preserve"> </w:t>
      </w:r>
    </w:p>
    <w:p w14:paraId="2C9ABF33" w14:textId="53F26206" w:rsidR="00C90959" w:rsidRPr="001C0494" w:rsidRDefault="00C90959" w:rsidP="004003F0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3654D3FE" w14:textId="6524985E" w:rsidR="00C90959" w:rsidRPr="001C0494" w:rsidRDefault="00C90959" w:rsidP="004003F0">
      <w:pPr>
        <w:jc w:val="both"/>
        <w:rPr>
          <w:rFonts w:asciiTheme="majorBidi" w:hAnsiTheme="majorBidi" w:cstheme="majorBidi"/>
          <w:sz w:val="24"/>
          <w:szCs w:val="24"/>
          <w:lang w:val="it-IT" w:bidi="fa-IR"/>
        </w:rPr>
      </w:pPr>
    </w:p>
    <w:p w14:paraId="27A731EB" w14:textId="1DDED5EA" w:rsidR="00C90959" w:rsidRPr="001C0494" w:rsidRDefault="00C90959" w:rsidP="00C90959">
      <w:pPr>
        <w:jc w:val="both"/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  <w:lang w:val="it-IT"/>
        </w:rPr>
      </w:pPr>
      <w:r w:rsidRPr="001C0494">
        <w:rPr>
          <w:rFonts w:asciiTheme="majorBidi" w:eastAsiaTheme="majorEastAsia" w:hAnsiTheme="majorBidi" w:cstheme="majorBidi"/>
          <w:b/>
          <w:bCs/>
          <w:color w:val="4F81BD" w:themeColor="accent1"/>
          <w:sz w:val="28"/>
          <w:szCs w:val="28"/>
          <w:lang w:val="it-IT"/>
        </w:rPr>
        <w:t>FONTI D’ESAME, METODO DI RISPOSTA E ANNUNCIO DEI RISULTATI</w:t>
      </w:r>
    </w:p>
    <w:p w14:paraId="1A9BE089" w14:textId="6250A010" w:rsidR="00C90959" w:rsidRPr="001C0494" w:rsidRDefault="00C90959" w:rsidP="00402D81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Gli argomenti dell’esame coprono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 xml:space="preserve">l’intero libro Base + Volume 1 di LECO Mas (fino all’inizio di “Piccoli Amici”) </w:t>
      </w: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(calcoli con abaco e aritmetica mentale), disponibili presso le filiali LECO. </w:t>
      </w:r>
    </w:p>
    <w:p w14:paraId="6901B039" w14:textId="6AF820CF" w:rsidR="00C90959" w:rsidRPr="001C0494" w:rsidRDefault="00C90959" w:rsidP="00402D81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color w:val="EE0000"/>
          <w:sz w:val="24"/>
          <w:szCs w:val="24"/>
          <w:lang w:val="it-IT"/>
        </w:rPr>
      </w:pPr>
      <w:r w:rsidRPr="001C0494">
        <w:rPr>
          <w:rFonts w:asciiTheme="majorBidi" w:hAnsiTheme="majorBidi" w:cstheme="majorBidi"/>
          <w:sz w:val="24"/>
          <w:szCs w:val="24"/>
          <w:lang w:val="it-IT"/>
        </w:rPr>
        <w:t xml:space="preserve">Le risposte alle domande devono essere fornite utilizzando </w:t>
      </w:r>
      <w:r w:rsidRPr="001C0494">
        <w:rPr>
          <w:rFonts w:asciiTheme="majorBidi" w:hAnsiTheme="majorBidi" w:cstheme="majorBidi"/>
          <w:color w:val="EE0000"/>
          <w:sz w:val="24"/>
          <w:szCs w:val="24"/>
          <w:lang w:val="it-IT"/>
        </w:rPr>
        <w:t>esclusivamente l’abaco.</w:t>
      </w:r>
    </w:p>
    <w:p w14:paraId="455B0804" w14:textId="77777777" w:rsidR="00232E35" w:rsidRPr="001C0494" w:rsidRDefault="00232E35" w:rsidP="001D360D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0FB3B057" w14:textId="77777777" w:rsidR="00402D81" w:rsidRPr="001C0494" w:rsidRDefault="00402D81" w:rsidP="001D360D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6BDF0A58" w14:textId="039CD844" w:rsidR="00C90959" w:rsidRPr="001C0494" w:rsidRDefault="00C90959" w:rsidP="00C90959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spellStart"/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t>Cordiali</w:t>
      </w:r>
      <w:proofErr w:type="spellEnd"/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t>saluti</w:t>
      </w:r>
      <w:proofErr w:type="spellEnd"/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t>,</w:t>
      </w:r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br/>
      </w:r>
      <w:proofErr w:type="spellStart"/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t>Segreteria</w:t>
      </w:r>
      <w:proofErr w:type="spellEnd"/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1C0494">
        <w:rPr>
          <w:rFonts w:asciiTheme="majorBidi" w:hAnsiTheme="majorBidi" w:cstheme="majorBidi"/>
          <w:b/>
          <w:bCs/>
          <w:i/>
          <w:iCs/>
          <w:sz w:val="24"/>
          <w:szCs w:val="24"/>
        </w:rPr>
        <w:t>LecoCup</w:t>
      </w:r>
      <w:proofErr w:type="spellEnd"/>
    </w:p>
    <w:p w14:paraId="17185097" w14:textId="6B13A648" w:rsidR="00EE3151" w:rsidRPr="001C0494" w:rsidRDefault="00EE3151" w:rsidP="00C90959">
      <w:pPr>
        <w:rPr>
          <w:rFonts w:asciiTheme="majorBidi" w:hAnsiTheme="majorBidi" w:cstheme="majorBidi"/>
          <w:sz w:val="24"/>
          <w:szCs w:val="24"/>
        </w:rPr>
      </w:pPr>
    </w:p>
    <w:sectPr w:rsidR="00EE3151" w:rsidRPr="001C0494" w:rsidSect="00A148D2">
      <w:headerReference w:type="default" r:id="rId9"/>
      <w:footerReference w:type="default" r:id="rId10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40EE2" w14:textId="77777777" w:rsidR="000F2EB0" w:rsidRDefault="000F2EB0" w:rsidP="00B67A13">
      <w:pPr>
        <w:spacing w:after="0" w:line="240" w:lineRule="auto"/>
      </w:pPr>
      <w:r>
        <w:separator/>
      </w:r>
    </w:p>
  </w:endnote>
  <w:endnote w:type="continuationSeparator" w:id="0">
    <w:p w14:paraId="31BF92B3" w14:textId="77777777" w:rsidR="000F2EB0" w:rsidRDefault="000F2EB0" w:rsidP="00B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DCD" w14:textId="264AAF9E" w:rsidR="00AE0B04" w:rsidRPr="00AE0B04" w:rsidRDefault="00AE0B04" w:rsidP="00AE0B04">
    <w:pPr>
      <w:pStyle w:val="Quote"/>
      <w:rPr>
        <w:b/>
        <w:bCs/>
        <w:lang w:bidi="fa-IR"/>
      </w:rPr>
    </w:pPr>
    <w:r w:rsidRPr="00AE0B04">
      <w:rPr>
        <w:b/>
        <w:bCs/>
      </w:rPr>
      <w:t>www.LecoCup.com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339A" w14:textId="77777777" w:rsidR="000F2EB0" w:rsidRDefault="000F2EB0" w:rsidP="00B67A13">
      <w:pPr>
        <w:spacing w:after="0" w:line="240" w:lineRule="auto"/>
      </w:pPr>
      <w:r>
        <w:separator/>
      </w:r>
    </w:p>
  </w:footnote>
  <w:footnote w:type="continuationSeparator" w:id="0">
    <w:p w14:paraId="73EF3E30" w14:textId="77777777" w:rsidR="000F2EB0" w:rsidRDefault="000F2EB0" w:rsidP="00B6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83D3" w14:textId="3B1D37E1" w:rsidR="00F00214" w:rsidRPr="00B67A13" w:rsidRDefault="00F00214" w:rsidP="00F00214">
    <w:pPr>
      <w:pStyle w:val="Header"/>
      <w:jc w:val="center"/>
      <w:rPr>
        <w:rStyle w:val="IntenseEmphasis"/>
        <w:sz w:val="24"/>
        <w:szCs w:val="24"/>
      </w:rPr>
    </w:pPr>
    <w:r>
      <w:rPr>
        <w:b/>
        <w:bCs/>
        <w:i/>
        <w:iCs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F7D09D" wp14:editId="1BC6B615">
              <wp:simplePos x="0" y="0"/>
              <wp:positionH relativeFrom="margin">
                <wp:align>center</wp:align>
              </wp:positionH>
              <wp:positionV relativeFrom="paragraph">
                <wp:posOffset>-259080</wp:posOffset>
              </wp:positionV>
              <wp:extent cx="6210300" cy="5607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560705"/>
                        <a:chOff x="0" y="0"/>
                        <a:chExt cx="6210300" cy="56070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559"/>
                        <a:stretch/>
                      </pic:blipFill>
                      <pic:spPr bwMode="auto">
                        <a:xfrm>
                          <a:off x="5234940" y="45720"/>
                          <a:ext cx="975360" cy="46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248"/>
                        <a:stretch/>
                      </pic:blipFill>
                      <pic:spPr bwMode="auto">
                        <a:xfrm>
                          <a:off x="0" y="0"/>
                          <a:ext cx="706120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B9A3107" id="Group 2" o:spid="_x0000_s1026" style="position:absolute;margin-left:0;margin-top:-20.4pt;width:489pt;height:44.15pt;z-index:251661824;mso-position-horizontal:center;mso-position-horizontal-relative:margin" coordsize="62103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2349;top:457;width:9754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">
                <v:imagedata r:id="rId3" o:title="" cropbottom="18716f"/>
              </v:shape>
              <v:shape id="Picture 13" o:spid="_x0000_s1028" type="#_x0000_t75" style="position:absolute;width:7061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">
                <v:imagedata r:id="rId4" o:title="" cropbottom="18513f"/>
              </v:shape>
              <w10:wrap anchorx="margin"/>
            </v:group>
          </w:pict>
        </mc:Fallback>
      </mc:AlternateContent>
    </w:r>
    <w:r w:rsidR="00B67A13" w:rsidRPr="00B67A13">
      <w:rPr>
        <w:rStyle w:val="IntenseEmphasis"/>
        <w:sz w:val="24"/>
        <w:szCs w:val="24"/>
      </w:rPr>
      <w:t xml:space="preserve">International </w:t>
    </w:r>
    <w:proofErr w:type="spellStart"/>
    <w:r w:rsidR="00B67A13" w:rsidRPr="00B67A13">
      <w:rPr>
        <w:rStyle w:val="IntenseEmphasis"/>
        <w:sz w:val="24"/>
        <w:szCs w:val="24"/>
      </w:rPr>
      <w:t>LecoCup</w:t>
    </w:r>
    <w:proofErr w:type="spellEnd"/>
    <w:r w:rsidR="00B67A13" w:rsidRPr="00B67A13">
      <w:rPr>
        <w:rStyle w:val="IntenseEmphasis"/>
        <w:sz w:val="24"/>
        <w:szCs w:val="24"/>
      </w:rPr>
      <w:t xml:space="preserve"> </w:t>
    </w:r>
    <w:r>
      <w:rPr>
        <w:rStyle w:val="IntenseEmphasis"/>
        <w:sz w:val="24"/>
        <w:szCs w:val="24"/>
      </w:rPr>
      <w:t>Festival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EC3CF8"/>
    <w:multiLevelType w:val="hybridMultilevel"/>
    <w:tmpl w:val="FBCE8FD0"/>
    <w:lvl w:ilvl="0" w:tplc="6B8AED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E4DCC"/>
    <w:multiLevelType w:val="multilevel"/>
    <w:tmpl w:val="8F0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B3EE8"/>
    <w:multiLevelType w:val="multilevel"/>
    <w:tmpl w:val="1B6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87B8B"/>
    <w:multiLevelType w:val="multilevel"/>
    <w:tmpl w:val="A7EE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C48B3"/>
    <w:multiLevelType w:val="multilevel"/>
    <w:tmpl w:val="A14E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E26EC"/>
    <w:multiLevelType w:val="multilevel"/>
    <w:tmpl w:val="E6A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D4A25"/>
    <w:multiLevelType w:val="multilevel"/>
    <w:tmpl w:val="6182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46B23"/>
    <w:multiLevelType w:val="hybridMultilevel"/>
    <w:tmpl w:val="8C96D94C"/>
    <w:lvl w:ilvl="0" w:tplc="C41858B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A28AF"/>
    <w:multiLevelType w:val="multilevel"/>
    <w:tmpl w:val="F43A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0C6949"/>
    <w:multiLevelType w:val="multilevel"/>
    <w:tmpl w:val="A30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20B64"/>
    <w:multiLevelType w:val="hybridMultilevel"/>
    <w:tmpl w:val="512684E4"/>
    <w:lvl w:ilvl="0" w:tplc="A86240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8"/>
  </w:num>
  <w:num w:numId="12">
    <w:abstractNumId w:val="11"/>
  </w:num>
  <w:num w:numId="13">
    <w:abstractNumId w:val="10"/>
  </w:num>
  <w:num w:numId="14">
    <w:abstractNumId w:val="15"/>
  </w:num>
  <w:num w:numId="15">
    <w:abstractNumId w:val="14"/>
  </w:num>
  <w:num w:numId="16">
    <w:abstractNumId w:val="13"/>
  </w:num>
  <w:num w:numId="17">
    <w:abstractNumId w:val="17"/>
  </w:num>
  <w:num w:numId="18">
    <w:abstractNumId w:val="16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20"/>
    <w:rsid w:val="00030286"/>
    <w:rsid w:val="00031952"/>
    <w:rsid w:val="00034616"/>
    <w:rsid w:val="0006063C"/>
    <w:rsid w:val="00084B78"/>
    <w:rsid w:val="000873E0"/>
    <w:rsid w:val="0009303B"/>
    <w:rsid w:val="000B0183"/>
    <w:rsid w:val="000B7B66"/>
    <w:rsid w:val="000B7BEE"/>
    <w:rsid w:val="000C7418"/>
    <w:rsid w:val="000D3914"/>
    <w:rsid w:val="000F2EB0"/>
    <w:rsid w:val="00102464"/>
    <w:rsid w:val="00136906"/>
    <w:rsid w:val="0015074B"/>
    <w:rsid w:val="00154C27"/>
    <w:rsid w:val="0018224C"/>
    <w:rsid w:val="00184379"/>
    <w:rsid w:val="001A3230"/>
    <w:rsid w:val="001B245C"/>
    <w:rsid w:val="001B70E4"/>
    <w:rsid w:val="001C0494"/>
    <w:rsid w:val="001D360D"/>
    <w:rsid w:val="001F5BE3"/>
    <w:rsid w:val="00200C60"/>
    <w:rsid w:val="00226A9E"/>
    <w:rsid w:val="00232E35"/>
    <w:rsid w:val="00242FD6"/>
    <w:rsid w:val="00255288"/>
    <w:rsid w:val="00256489"/>
    <w:rsid w:val="00272F2B"/>
    <w:rsid w:val="002747EE"/>
    <w:rsid w:val="00280045"/>
    <w:rsid w:val="00290DD1"/>
    <w:rsid w:val="00293FFD"/>
    <w:rsid w:val="0029639D"/>
    <w:rsid w:val="002B4DC6"/>
    <w:rsid w:val="002C1934"/>
    <w:rsid w:val="003254FB"/>
    <w:rsid w:val="00326F90"/>
    <w:rsid w:val="00357B3E"/>
    <w:rsid w:val="003952ED"/>
    <w:rsid w:val="003C1C03"/>
    <w:rsid w:val="003C5F1D"/>
    <w:rsid w:val="003E0349"/>
    <w:rsid w:val="004003F0"/>
    <w:rsid w:val="00402D81"/>
    <w:rsid w:val="00430485"/>
    <w:rsid w:val="00441C21"/>
    <w:rsid w:val="00455D5E"/>
    <w:rsid w:val="004579B8"/>
    <w:rsid w:val="00466CC2"/>
    <w:rsid w:val="004763AB"/>
    <w:rsid w:val="00483A42"/>
    <w:rsid w:val="004B2F10"/>
    <w:rsid w:val="004C0EA9"/>
    <w:rsid w:val="004C29FE"/>
    <w:rsid w:val="004C6F44"/>
    <w:rsid w:val="004F0103"/>
    <w:rsid w:val="004F0AD3"/>
    <w:rsid w:val="004F4C56"/>
    <w:rsid w:val="00515FA0"/>
    <w:rsid w:val="00537091"/>
    <w:rsid w:val="00541BAF"/>
    <w:rsid w:val="00581CA3"/>
    <w:rsid w:val="00584386"/>
    <w:rsid w:val="005A148E"/>
    <w:rsid w:val="005D3D63"/>
    <w:rsid w:val="00606F56"/>
    <w:rsid w:val="006368D5"/>
    <w:rsid w:val="0064444C"/>
    <w:rsid w:val="0064550B"/>
    <w:rsid w:val="00660F16"/>
    <w:rsid w:val="0067395F"/>
    <w:rsid w:val="00685378"/>
    <w:rsid w:val="0068693D"/>
    <w:rsid w:val="0069484D"/>
    <w:rsid w:val="006D5B96"/>
    <w:rsid w:val="006F1C02"/>
    <w:rsid w:val="007007A0"/>
    <w:rsid w:val="0071508E"/>
    <w:rsid w:val="00732355"/>
    <w:rsid w:val="00763CD5"/>
    <w:rsid w:val="00771F9A"/>
    <w:rsid w:val="007A3E6F"/>
    <w:rsid w:val="007F1181"/>
    <w:rsid w:val="008077A3"/>
    <w:rsid w:val="00810FB3"/>
    <w:rsid w:val="00820F02"/>
    <w:rsid w:val="008B4F3C"/>
    <w:rsid w:val="008F6B99"/>
    <w:rsid w:val="00907C45"/>
    <w:rsid w:val="00917382"/>
    <w:rsid w:val="00947D00"/>
    <w:rsid w:val="00991EE9"/>
    <w:rsid w:val="00995583"/>
    <w:rsid w:val="009A62D5"/>
    <w:rsid w:val="009A7BCB"/>
    <w:rsid w:val="009B2501"/>
    <w:rsid w:val="009E0BFC"/>
    <w:rsid w:val="00A148D2"/>
    <w:rsid w:val="00A2312A"/>
    <w:rsid w:val="00A51ECF"/>
    <w:rsid w:val="00AA1D8D"/>
    <w:rsid w:val="00AC66EE"/>
    <w:rsid w:val="00AE0B04"/>
    <w:rsid w:val="00B14C2B"/>
    <w:rsid w:val="00B17143"/>
    <w:rsid w:val="00B30371"/>
    <w:rsid w:val="00B47730"/>
    <w:rsid w:val="00B67A13"/>
    <w:rsid w:val="00B823C4"/>
    <w:rsid w:val="00B842FE"/>
    <w:rsid w:val="00B95076"/>
    <w:rsid w:val="00B954FC"/>
    <w:rsid w:val="00B96599"/>
    <w:rsid w:val="00BD15B1"/>
    <w:rsid w:val="00BF352A"/>
    <w:rsid w:val="00C23FFB"/>
    <w:rsid w:val="00C261E6"/>
    <w:rsid w:val="00C629C5"/>
    <w:rsid w:val="00C67BAE"/>
    <w:rsid w:val="00C70715"/>
    <w:rsid w:val="00C8092D"/>
    <w:rsid w:val="00C866FE"/>
    <w:rsid w:val="00C9021B"/>
    <w:rsid w:val="00C90959"/>
    <w:rsid w:val="00C96FAA"/>
    <w:rsid w:val="00C973C1"/>
    <w:rsid w:val="00CB0664"/>
    <w:rsid w:val="00CB436A"/>
    <w:rsid w:val="00CC14AD"/>
    <w:rsid w:val="00D0203F"/>
    <w:rsid w:val="00D03063"/>
    <w:rsid w:val="00D034E4"/>
    <w:rsid w:val="00D047A4"/>
    <w:rsid w:val="00D11B6F"/>
    <w:rsid w:val="00D1574C"/>
    <w:rsid w:val="00D15BBF"/>
    <w:rsid w:val="00D65771"/>
    <w:rsid w:val="00D66387"/>
    <w:rsid w:val="00D7496F"/>
    <w:rsid w:val="00D8151A"/>
    <w:rsid w:val="00D9606B"/>
    <w:rsid w:val="00DA0032"/>
    <w:rsid w:val="00DA7941"/>
    <w:rsid w:val="00DE23BE"/>
    <w:rsid w:val="00DF49EB"/>
    <w:rsid w:val="00E11B01"/>
    <w:rsid w:val="00E3060B"/>
    <w:rsid w:val="00E60EFC"/>
    <w:rsid w:val="00E623A7"/>
    <w:rsid w:val="00E66445"/>
    <w:rsid w:val="00E76C9E"/>
    <w:rsid w:val="00E84E27"/>
    <w:rsid w:val="00E86C47"/>
    <w:rsid w:val="00E876E8"/>
    <w:rsid w:val="00EA774C"/>
    <w:rsid w:val="00EB0738"/>
    <w:rsid w:val="00EC0659"/>
    <w:rsid w:val="00EC61DD"/>
    <w:rsid w:val="00ED2431"/>
    <w:rsid w:val="00EE3151"/>
    <w:rsid w:val="00EF1F46"/>
    <w:rsid w:val="00F00214"/>
    <w:rsid w:val="00F03EA0"/>
    <w:rsid w:val="00F1367B"/>
    <w:rsid w:val="00F32E6B"/>
    <w:rsid w:val="00F40B91"/>
    <w:rsid w:val="00F46B06"/>
    <w:rsid w:val="00F57417"/>
    <w:rsid w:val="00F71292"/>
    <w:rsid w:val="00FC5A76"/>
    <w:rsid w:val="00FC693F"/>
    <w:rsid w:val="00FE135E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BBF5F"/>
  <w14:defaultImageDpi w14:val="300"/>
  <w15:docId w15:val="{CBBE8D38-7777-49E1-B1CF-71BE678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0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07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2D0DD1-AC1A-48C9-9344-9F9277CA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9</cp:revision>
  <dcterms:created xsi:type="dcterms:W3CDTF">2026-04-04T08:28:00Z</dcterms:created>
  <dcterms:modified xsi:type="dcterms:W3CDTF">2026-04-20T15:02:00Z</dcterms:modified>
  <cp:category/>
</cp:coreProperties>
</file>