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2F498" w14:textId="1318911B" w:rsidR="00F00214" w:rsidRPr="007766FF" w:rsidRDefault="00F00214" w:rsidP="001D360D">
      <w:pPr>
        <w:pStyle w:val="Title"/>
        <w:jc w:val="both"/>
        <w:rPr>
          <w:b/>
          <w:bCs/>
        </w:rPr>
      </w:pPr>
      <w:r w:rsidRPr="007766FF">
        <w:rPr>
          <w:b/>
          <w:bCs/>
          <w:noProof/>
        </w:rPr>
        <w:drawing>
          <wp:anchor distT="0" distB="0" distL="114300" distR="114300" simplePos="0" relativeHeight="251634688" behindDoc="0" locked="0" layoutInCell="1" allowOverlap="1" wp14:anchorId="2FDEE743" wp14:editId="17477AB9">
            <wp:simplePos x="0" y="0"/>
            <wp:positionH relativeFrom="margin">
              <wp:align>center</wp:align>
            </wp:positionH>
            <wp:positionV relativeFrom="page">
              <wp:posOffset>1699260</wp:posOffset>
            </wp:positionV>
            <wp:extent cx="2608580" cy="12496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872"/>
                    <a:stretch/>
                  </pic:blipFill>
                  <pic:spPr bwMode="auto">
                    <a:xfrm>
                      <a:off x="0" y="0"/>
                      <a:ext cx="26085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2C9418" w14:textId="61A1B138" w:rsidR="00F00214" w:rsidRPr="007766FF" w:rsidRDefault="00F00214" w:rsidP="001D360D">
      <w:pPr>
        <w:pStyle w:val="Title"/>
        <w:jc w:val="both"/>
        <w:rPr>
          <w:b/>
          <w:bCs/>
        </w:rPr>
      </w:pPr>
    </w:p>
    <w:p w14:paraId="38A9E6BE" w14:textId="513C8288" w:rsidR="00B67A13" w:rsidRPr="007766FF" w:rsidRDefault="00B67A13" w:rsidP="001D360D">
      <w:pPr>
        <w:pStyle w:val="Title"/>
        <w:jc w:val="both"/>
        <w:rPr>
          <w:b/>
          <w:bCs/>
        </w:rPr>
      </w:pPr>
    </w:p>
    <w:p w14:paraId="1E99721A" w14:textId="77777777" w:rsidR="00B67A13" w:rsidRPr="007766FF" w:rsidRDefault="00B67A13" w:rsidP="001D360D">
      <w:pPr>
        <w:pStyle w:val="Title"/>
        <w:jc w:val="both"/>
        <w:rPr>
          <w:b/>
          <w:bCs/>
        </w:rPr>
      </w:pPr>
    </w:p>
    <w:p w14:paraId="4357F40E" w14:textId="40AAED55" w:rsidR="00EE3151" w:rsidRPr="00713C06" w:rsidRDefault="00D0203F" w:rsidP="001D360D">
      <w:pPr>
        <w:pStyle w:val="Title"/>
        <w:jc w:val="center"/>
        <w:rPr>
          <w:b/>
          <w:bCs/>
        </w:rPr>
      </w:pPr>
      <w:r w:rsidRPr="007766FF">
        <w:rPr>
          <w:b/>
          <w:bCs/>
        </w:rPr>
        <w:t>LecoCup</w:t>
      </w:r>
      <w:r w:rsidR="00D65771" w:rsidRPr="007766FF">
        <w:rPr>
          <w:b/>
          <w:bCs/>
        </w:rPr>
        <w:t xml:space="preserve"> 20</w:t>
      </w:r>
      <w:r w:rsidR="00AE7E6A" w:rsidRPr="00713C06">
        <w:rPr>
          <w:b/>
          <w:bCs/>
        </w:rPr>
        <w:t>27</w:t>
      </w:r>
    </w:p>
    <w:p w14:paraId="217EAF0A" w14:textId="77777777" w:rsidR="00F00214" w:rsidRPr="007766FF" w:rsidRDefault="00F00214" w:rsidP="001D360D">
      <w:pPr>
        <w:jc w:val="both"/>
      </w:pPr>
    </w:p>
    <w:p w14:paraId="203A9654" w14:textId="024431BA" w:rsidR="00EE3151" w:rsidRPr="002C143A" w:rsidRDefault="00D0203F" w:rsidP="001D360D">
      <w:pPr>
        <w:pStyle w:val="Heading2"/>
        <w:jc w:val="both"/>
        <w:rPr>
          <w:rFonts w:asciiTheme="majorBidi" w:hAnsiTheme="majorBidi"/>
          <w:sz w:val="36"/>
          <w:szCs w:val="36"/>
        </w:rPr>
      </w:pPr>
      <w:r w:rsidRPr="002C143A">
        <w:rPr>
          <w:rFonts w:asciiTheme="majorBidi" w:hAnsiTheme="majorBidi"/>
          <w:sz w:val="36"/>
          <w:szCs w:val="36"/>
        </w:rPr>
        <w:t xml:space="preserve">LECO </w:t>
      </w:r>
      <w:r w:rsidR="00785CE6" w:rsidRPr="002C143A">
        <w:rPr>
          <w:rFonts w:asciiTheme="majorBidi" w:hAnsiTheme="majorBidi"/>
          <w:sz w:val="36"/>
          <w:szCs w:val="36"/>
        </w:rPr>
        <w:t>E</w:t>
      </w:r>
      <w:r w:rsidR="00BB1ED7" w:rsidRPr="002C143A">
        <w:rPr>
          <w:rFonts w:asciiTheme="majorBidi" w:hAnsiTheme="majorBidi"/>
          <w:sz w:val="36"/>
          <w:szCs w:val="36"/>
        </w:rPr>
        <w:t>-FUN</w:t>
      </w:r>
    </w:p>
    <w:p w14:paraId="7CD1C961" w14:textId="5ACB7892" w:rsidR="00CC14AD" w:rsidRDefault="00A75DB0" w:rsidP="001D360D">
      <w:pPr>
        <w:jc w:val="both"/>
        <w:rPr>
          <w:rFonts w:asciiTheme="majorBidi" w:eastAsiaTheme="majorEastAsia" w:hAnsiTheme="majorBidi" w:cstheme="majorBidi"/>
          <w:b/>
          <w:bCs/>
          <w:color w:val="4F81BD" w:themeColor="accent1"/>
          <w:sz w:val="32"/>
          <w:szCs w:val="32"/>
        </w:rPr>
      </w:pPr>
      <w:r w:rsidRPr="00A75DB0">
        <w:rPr>
          <w:rFonts w:asciiTheme="majorBidi" w:eastAsiaTheme="majorEastAsia" w:hAnsiTheme="majorBidi" w:cstheme="majorBidi"/>
          <w:b/>
          <w:bCs/>
          <w:color w:val="4F81BD" w:themeColor="accent1"/>
          <w:sz w:val="32"/>
          <w:szCs w:val="32"/>
        </w:rPr>
        <w:t>Regolamento Ufficiale della Competizione</w:t>
      </w:r>
    </w:p>
    <w:p w14:paraId="4ADD58CC" w14:textId="77777777" w:rsidR="00A75DB0" w:rsidRPr="002C143A" w:rsidRDefault="00A75DB0" w:rsidP="001D360D">
      <w:pPr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14:paraId="5DD305F5" w14:textId="77777777" w:rsidR="007766FF" w:rsidRPr="002C143A" w:rsidRDefault="007766FF" w:rsidP="002C143A">
      <w:pPr>
        <w:jc w:val="both"/>
        <w:rPr>
          <w:rFonts w:asciiTheme="majorBidi" w:hAnsiTheme="majorBidi" w:cstheme="majorBidi"/>
          <w:sz w:val="24"/>
          <w:szCs w:val="24"/>
        </w:rPr>
      </w:pPr>
      <w:r w:rsidRPr="002C143A">
        <w:rPr>
          <w:rFonts w:asciiTheme="majorBidi" w:hAnsiTheme="majorBidi" w:cstheme="majorBidi"/>
          <w:sz w:val="24"/>
          <w:szCs w:val="24"/>
        </w:rPr>
        <w:t>Gentili colleghi, stimati genitori e cari studenti,</w:t>
      </w:r>
    </w:p>
    <w:p w14:paraId="0B4CC659" w14:textId="1D9C0550" w:rsidR="007766FF" w:rsidRPr="002C143A" w:rsidRDefault="007766FF" w:rsidP="002C143A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2C143A">
        <w:rPr>
          <w:rFonts w:asciiTheme="majorBidi" w:hAnsiTheme="majorBidi" w:cstheme="majorBidi"/>
          <w:sz w:val="24"/>
          <w:szCs w:val="24"/>
        </w:rPr>
        <w:t>vi esprimiamo la nostra sincera gratitudine per il vostro continuo supporto e la vostra partecipazione. Il presente regolamento è stato redatto per informarvi sulle norme ufficiali della competizione LecoCup. Il suo obiettivo è quello di migliorare le capacità organizzative dei partecipanti e garantire la massima qualità possibile nello svolgimento dell’evento. Vi invitiamo cortesemente a leggere attentamente queste regole e a sostenerci nella realizzazione di un festival di successo.</w:t>
      </w:r>
    </w:p>
    <w:p w14:paraId="4A4FFB70" w14:textId="77777777" w:rsidR="007766FF" w:rsidRPr="002C143A" w:rsidRDefault="007766FF" w:rsidP="002C143A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4D22C2F" w14:textId="77777777" w:rsidR="0042267E" w:rsidRPr="002C143A" w:rsidRDefault="0042267E" w:rsidP="002C143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C143A">
        <w:rPr>
          <w:rFonts w:asciiTheme="majorBidi" w:hAnsiTheme="majorBidi" w:cstheme="majorBidi"/>
          <w:b/>
          <w:bCs/>
          <w:sz w:val="24"/>
          <w:szCs w:val="24"/>
        </w:rPr>
        <w:t>Vi auguriamo continui successi,</w:t>
      </w:r>
      <w:r w:rsidRPr="002C143A">
        <w:rPr>
          <w:rFonts w:asciiTheme="majorBidi" w:hAnsiTheme="majorBidi" w:cstheme="majorBidi"/>
          <w:b/>
          <w:bCs/>
          <w:sz w:val="24"/>
          <w:szCs w:val="24"/>
        </w:rPr>
        <w:br/>
        <w:t>Segreteria LecoCup</w:t>
      </w:r>
    </w:p>
    <w:p w14:paraId="706F8F0C" w14:textId="6AA90B65" w:rsidR="00D1574C" w:rsidRPr="002C143A" w:rsidRDefault="00D1574C" w:rsidP="001D360D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7227142E" w14:textId="54D618CC" w:rsidR="00A148D2" w:rsidRPr="002C143A" w:rsidRDefault="00A148D2" w:rsidP="001D360D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29F8BEAB" w14:textId="46B76DAD" w:rsidR="00F00214" w:rsidRPr="002C143A" w:rsidRDefault="00F00214" w:rsidP="001D360D">
      <w:pPr>
        <w:jc w:val="both"/>
        <w:rPr>
          <w:rFonts w:asciiTheme="majorBidi" w:hAnsiTheme="majorBidi" w:cstheme="majorBidi"/>
          <w:b/>
          <w:sz w:val="24"/>
          <w:szCs w:val="24"/>
          <w:rtl/>
        </w:rPr>
      </w:pPr>
    </w:p>
    <w:p w14:paraId="49EF91E8" w14:textId="77777777" w:rsidR="007766FF" w:rsidRPr="002C143A" w:rsidRDefault="007766FF" w:rsidP="001D360D">
      <w:pPr>
        <w:jc w:val="both"/>
        <w:rPr>
          <w:rFonts w:asciiTheme="majorBidi" w:hAnsiTheme="majorBidi" w:cstheme="majorBidi"/>
          <w:b/>
          <w:sz w:val="24"/>
          <w:szCs w:val="24"/>
          <w:rtl/>
        </w:rPr>
      </w:pPr>
    </w:p>
    <w:p w14:paraId="1D79F9C5" w14:textId="77777777" w:rsidR="007766FF" w:rsidRPr="002C143A" w:rsidRDefault="007766FF" w:rsidP="001D360D">
      <w:pPr>
        <w:jc w:val="both"/>
        <w:rPr>
          <w:rFonts w:asciiTheme="majorBidi" w:hAnsiTheme="majorBidi" w:cstheme="majorBidi"/>
          <w:b/>
          <w:sz w:val="24"/>
          <w:szCs w:val="24"/>
          <w:rtl/>
        </w:rPr>
      </w:pPr>
    </w:p>
    <w:p w14:paraId="24283B92" w14:textId="62F4F1D2" w:rsidR="007766FF" w:rsidRDefault="007766FF" w:rsidP="001D360D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69EDE6D8" w14:textId="77777777" w:rsidR="002C143A" w:rsidRPr="002C143A" w:rsidRDefault="002C143A" w:rsidP="001D360D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0D69CB7" w14:textId="77777777" w:rsidR="00500DEA" w:rsidRDefault="002C143A" w:rsidP="00500DE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Theme="majorEastAsia" w:hAnsiTheme="majorBidi" w:cstheme="majorBidi"/>
          <w:b/>
          <w:bCs/>
          <w:color w:val="4F81BD" w:themeColor="accent1"/>
          <w:sz w:val="28"/>
          <w:szCs w:val="28"/>
        </w:rPr>
        <w:lastRenderedPageBreak/>
        <w:t>REGOLE GENERALI</w:t>
      </w:r>
    </w:p>
    <w:p w14:paraId="5B64957E" w14:textId="40860891" w:rsidR="007766FF" w:rsidRPr="00500DEA" w:rsidRDefault="00500DEA" w:rsidP="00500DE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7766FF" w:rsidRPr="002C143A">
        <w:rPr>
          <w:rFonts w:asciiTheme="majorBidi" w:hAnsiTheme="majorBidi" w:cstheme="majorBidi"/>
          <w:sz w:val="24"/>
          <w:szCs w:val="24"/>
        </w:rPr>
        <w:t>Portare il pacchetto LECO E-Fun 1 alla sessione d’esame è obbligatorio.</w:t>
      </w:r>
    </w:p>
    <w:p w14:paraId="7F9DC191" w14:textId="48DE062B" w:rsidR="00C70715" w:rsidRPr="002C143A" w:rsidRDefault="00C70715" w:rsidP="00500DEA">
      <w:pPr>
        <w:pStyle w:val="NormalWeb"/>
        <w:jc w:val="both"/>
        <w:rPr>
          <w:rFonts w:asciiTheme="majorBidi" w:eastAsia="Times New Roman" w:hAnsiTheme="majorBidi" w:cstheme="majorBidi"/>
          <w:rtl/>
          <w:lang w:val="en-US"/>
        </w:rPr>
      </w:pPr>
      <w:r w:rsidRPr="002C143A">
        <w:rPr>
          <w:rFonts w:asciiTheme="majorBidi" w:hAnsiTheme="majorBidi" w:cstheme="majorBidi"/>
        </w:rPr>
        <w:t xml:space="preserve">- </w:t>
      </w:r>
      <w:r w:rsidR="007766FF" w:rsidRPr="002C143A">
        <w:rPr>
          <w:rFonts w:asciiTheme="majorBidi" w:eastAsia="Times New Roman" w:hAnsiTheme="majorBidi" w:cstheme="majorBidi"/>
        </w:rPr>
        <w:t xml:space="preserve">È obbligatorio portare </w:t>
      </w:r>
      <w:r w:rsidR="007766FF" w:rsidRPr="002C143A">
        <w:rPr>
          <w:rFonts w:asciiTheme="majorBidi" w:eastAsia="Times New Roman" w:hAnsiTheme="majorBidi" w:cstheme="majorBidi"/>
          <w:color w:val="EE0000"/>
        </w:rPr>
        <w:t xml:space="preserve">una penna </w:t>
      </w:r>
      <w:r w:rsidR="007766FF" w:rsidRPr="002C143A">
        <w:rPr>
          <w:rFonts w:asciiTheme="majorBidi" w:eastAsia="Times New Roman" w:hAnsiTheme="majorBidi" w:cstheme="majorBidi"/>
        </w:rPr>
        <w:t xml:space="preserve">alla sessione d’esame; si consiglia inoltre di portare </w:t>
      </w:r>
      <w:r w:rsidR="007766FF" w:rsidRPr="002C143A">
        <w:rPr>
          <w:rFonts w:asciiTheme="majorBidi" w:eastAsia="Times New Roman" w:hAnsiTheme="majorBidi" w:cstheme="majorBidi"/>
          <w:color w:val="EE0000"/>
        </w:rPr>
        <w:t>almeno due penne blu</w:t>
      </w:r>
      <w:r w:rsidR="007766FF" w:rsidRPr="002C143A">
        <w:rPr>
          <w:rFonts w:asciiTheme="majorBidi" w:eastAsia="Times New Roman" w:hAnsiTheme="majorBidi" w:cstheme="majorBidi"/>
        </w:rPr>
        <w:t xml:space="preserve"> per maggiore sicurezza.</w:t>
      </w:r>
    </w:p>
    <w:p w14:paraId="3E4479BE" w14:textId="00365CDF" w:rsidR="001D360D" w:rsidRPr="002C143A" w:rsidRDefault="00D0203F" w:rsidP="00500DEA">
      <w:pPr>
        <w:jc w:val="both"/>
        <w:rPr>
          <w:rFonts w:asciiTheme="majorBidi" w:hAnsiTheme="majorBidi" w:cstheme="majorBidi"/>
          <w:sz w:val="24"/>
          <w:szCs w:val="24"/>
        </w:rPr>
      </w:pPr>
      <w:r w:rsidRPr="002C143A">
        <w:rPr>
          <w:rFonts w:asciiTheme="majorBidi" w:hAnsiTheme="majorBidi" w:cstheme="majorBidi"/>
          <w:sz w:val="24"/>
          <w:szCs w:val="24"/>
        </w:rPr>
        <w:t xml:space="preserve">- </w:t>
      </w:r>
      <w:r w:rsidR="00D95356" w:rsidRPr="002C143A">
        <w:rPr>
          <w:rFonts w:asciiTheme="majorBidi" w:hAnsiTheme="majorBidi" w:cstheme="majorBidi"/>
          <w:sz w:val="24"/>
          <w:szCs w:val="24"/>
        </w:rPr>
        <w:t xml:space="preserve">I partecipanti devono portare con sé </w:t>
      </w:r>
      <w:r w:rsidR="00D95356" w:rsidRPr="002C143A">
        <w:rPr>
          <w:rFonts w:asciiTheme="majorBidi" w:hAnsiTheme="majorBidi" w:cstheme="majorBidi"/>
          <w:color w:val="EE0000"/>
          <w:sz w:val="24"/>
          <w:szCs w:val="24"/>
        </w:rPr>
        <w:t xml:space="preserve">la carta d’identità nazionale </w:t>
      </w:r>
      <w:r w:rsidR="00D95356" w:rsidRPr="002C143A">
        <w:rPr>
          <w:rFonts w:asciiTheme="majorBidi" w:hAnsiTheme="majorBidi" w:cstheme="majorBidi"/>
          <w:sz w:val="24"/>
          <w:szCs w:val="24"/>
        </w:rPr>
        <w:t>presso la sede della competizione. La responsabilità per il mancato rispetto delle scadenze di registrazione ricade interamente sul partecipante.</w:t>
      </w:r>
    </w:p>
    <w:p w14:paraId="1F446BC6" w14:textId="20FE026F" w:rsidR="001D360D" w:rsidRPr="002C143A" w:rsidRDefault="00D0203F" w:rsidP="00500DEA">
      <w:pPr>
        <w:jc w:val="both"/>
        <w:rPr>
          <w:rFonts w:asciiTheme="majorBidi" w:hAnsiTheme="majorBidi" w:cstheme="majorBidi"/>
          <w:sz w:val="24"/>
          <w:szCs w:val="24"/>
        </w:rPr>
      </w:pPr>
      <w:r w:rsidRPr="002C143A">
        <w:rPr>
          <w:rFonts w:asciiTheme="majorBidi" w:hAnsiTheme="majorBidi" w:cstheme="majorBidi"/>
          <w:sz w:val="24"/>
          <w:szCs w:val="24"/>
        </w:rPr>
        <w:t xml:space="preserve">- </w:t>
      </w:r>
      <w:r w:rsidR="00D95356" w:rsidRPr="002C143A">
        <w:rPr>
          <w:rFonts w:asciiTheme="majorBidi" w:hAnsiTheme="majorBidi" w:cstheme="majorBidi"/>
          <w:sz w:val="24"/>
          <w:szCs w:val="24"/>
        </w:rPr>
        <w:t>In caso di ottenimento di una posizione nel festival, i dati del partecipante saranno nuovamente verificati dalla Segreteria LecoCup.</w:t>
      </w:r>
    </w:p>
    <w:p w14:paraId="29AB502E" w14:textId="61064AA6" w:rsidR="00200C60" w:rsidRPr="002C143A" w:rsidRDefault="00D95356" w:rsidP="00500DEA">
      <w:pPr>
        <w:jc w:val="both"/>
        <w:rPr>
          <w:rFonts w:asciiTheme="majorBidi" w:hAnsiTheme="majorBidi" w:cstheme="majorBidi"/>
          <w:sz w:val="24"/>
          <w:szCs w:val="24"/>
        </w:rPr>
      </w:pPr>
      <w:r w:rsidRPr="002C143A">
        <w:rPr>
          <w:rFonts w:asciiTheme="majorBidi" w:hAnsiTheme="majorBidi" w:cstheme="majorBidi"/>
          <w:sz w:val="24"/>
          <w:szCs w:val="24"/>
        </w:rPr>
        <w:t xml:space="preserve">In caso di circostanze impreviste, la decisione della Segreteria sarà considerata </w:t>
      </w:r>
      <w:r w:rsidRPr="002C143A">
        <w:rPr>
          <w:rFonts w:asciiTheme="majorBidi" w:hAnsiTheme="majorBidi" w:cstheme="majorBidi"/>
          <w:color w:val="EE0000"/>
          <w:sz w:val="24"/>
          <w:szCs w:val="24"/>
        </w:rPr>
        <w:t>definitiva</w:t>
      </w:r>
      <w:r w:rsidRPr="002C143A">
        <w:rPr>
          <w:rFonts w:asciiTheme="majorBidi" w:hAnsiTheme="majorBidi" w:cstheme="majorBidi"/>
          <w:sz w:val="24"/>
          <w:szCs w:val="24"/>
        </w:rPr>
        <w:t>.</w:t>
      </w:r>
    </w:p>
    <w:p w14:paraId="1CC31537" w14:textId="77777777" w:rsidR="00713C06" w:rsidRPr="002C143A" w:rsidRDefault="00713C06" w:rsidP="00500DEA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82C674E" w14:textId="77777777" w:rsidR="00500DEA" w:rsidRPr="00500DEA" w:rsidRDefault="00500DEA" w:rsidP="00500DEA">
      <w:pPr>
        <w:jc w:val="both"/>
        <w:rPr>
          <w:rStyle w:val="Heading3Char"/>
          <w:rFonts w:asciiTheme="majorBidi" w:hAnsiTheme="majorBidi"/>
          <w:sz w:val="28"/>
          <w:szCs w:val="28"/>
        </w:rPr>
      </w:pPr>
      <w:r w:rsidRPr="00500DEA">
        <w:rPr>
          <w:rStyle w:val="Heading3Char"/>
          <w:rFonts w:asciiTheme="majorBidi" w:hAnsiTheme="majorBidi"/>
          <w:sz w:val="28"/>
          <w:szCs w:val="28"/>
        </w:rPr>
        <w:t>REGOLAMENTO DELLE CATEGORIE D’ETÀ</w:t>
      </w:r>
    </w:p>
    <w:p w14:paraId="15B1F685" w14:textId="15F0E2E5" w:rsidR="009E3E0F" w:rsidRPr="002C143A" w:rsidRDefault="009E3E0F" w:rsidP="009E3E0F">
      <w:pPr>
        <w:rPr>
          <w:rFonts w:asciiTheme="majorBidi" w:hAnsiTheme="majorBidi" w:cstheme="majorBidi"/>
          <w:sz w:val="24"/>
          <w:szCs w:val="24"/>
        </w:rPr>
      </w:pPr>
      <w:r w:rsidRPr="002C143A">
        <w:rPr>
          <w:rFonts w:asciiTheme="majorBidi" w:hAnsiTheme="majorBidi" w:cstheme="majorBidi"/>
          <w:sz w:val="24"/>
          <w:szCs w:val="24"/>
        </w:rPr>
        <w:t>-</w:t>
      </w:r>
      <w:r w:rsidR="002C143A">
        <w:rPr>
          <w:rFonts w:asciiTheme="majorBidi" w:hAnsiTheme="majorBidi" w:cstheme="majorBidi"/>
          <w:sz w:val="24"/>
          <w:szCs w:val="24"/>
        </w:rPr>
        <w:t xml:space="preserve"> </w:t>
      </w:r>
      <w:r w:rsidRPr="002C143A">
        <w:rPr>
          <w:rFonts w:asciiTheme="majorBidi" w:hAnsiTheme="majorBidi" w:cstheme="majorBidi"/>
          <w:sz w:val="24"/>
          <w:szCs w:val="24"/>
        </w:rPr>
        <w:t xml:space="preserve">I criteri delle categorie d’età dei partecipanti sono validi esclusivamente per le </w:t>
      </w:r>
      <w:r w:rsidRPr="002C143A">
        <w:rPr>
          <w:rFonts w:asciiTheme="majorBidi" w:hAnsiTheme="majorBidi" w:cstheme="majorBidi"/>
          <w:color w:val="EE0000"/>
          <w:sz w:val="24"/>
          <w:szCs w:val="24"/>
        </w:rPr>
        <w:t>competizioni del 202</w:t>
      </w:r>
      <w:r w:rsidR="00AE7E6A" w:rsidRPr="002C143A">
        <w:rPr>
          <w:rFonts w:asciiTheme="majorBidi" w:hAnsiTheme="majorBidi" w:cstheme="majorBidi"/>
          <w:color w:val="EE0000"/>
          <w:sz w:val="24"/>
          <w:szCs w:val="24"/>
        </w:rPr>
        <w:t>7</w:t>
      </w:r>
      <w:r w:rsidRPr="002C143A">
        <w:rPr>
          <w:rFonts w:asciiTheme="majorBidi" w:hAnsiTheme="majorBidi" w:cstheme="majorBidi"/>
          <w:sz w:val="24"/>
          <w:szCs w:val="24"/>
        </w:rPr>
        <w:t>.</w:t>
      </w:r>
    </w:p>
    <w:p w14:paraId="674B0D80" w14:textId="4553C508" w:rsidR="009E3E0F" w:rsidRPr="002C143A" w:rsidRDefault="009E3E0F" w:rsidP="009E3E0F">
      <w:pPr>
        <w:rPr>
          <w:rFonts w:asciiTheme="majorBidi" w:hAnsiTheme="majorBidi" w:cstheme="majorBidi"/>
          <w:sz w:val="24"/>
          <w:szCs w:val="24"/>
        </w:rPr>
      </w:pPr>
      <w:r w:rsidRPr="002C143A">
        <w:rPr>
          <w:rFonts w:asciiTheme="majorBidi" w:hAnsiTheme="majorBidi" w:cstheme="majorBidi"/>
          <w:sz w:val="24"/>
          <w:szCs w:val="24"/>
        </w:rPr>
        <w:t>-Gli studenti più giovani possono partecipare a categorie d’età superiori, se lo desiderano.</w:t>
      </w:r>
    </w:p>
    <w:p w14:paraId="4551E8C0" w14:textId="071D4BA3" w:rsidR="009E3E0F" w:rsidRPr="002C143A" w:rsidRDefault="00500DEA" w:rsidP="009E3E0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9E3E0F" w:rsidRPr="002C143A">
        <w:rPr>
          <w:rFonts w:asciiTheme="majorBidi" w:hAnsiTheme="majorBidi" w:cstheme="majorBidi"/>
          <w:sz w:val="24"/>
          <w:szCs w:val="24"/>
        </w:rPr>
        <w:t>Categoria d’età approvata in base al livello scolastico:</w:t>
      </w:r>
    </w:p>
    <w:p w14:paraId="1AF6CD68" w14:textId="0C07BB31" w:rsidR="00200C60" w:rsidRPr="002C143A" w:rsidRDefault="009E3E0F" w:rsidP="009E3E0F">
      <w:pPr>
        <w:jc w:val="both"/>
        <w:rPr>
          <w:rFonts w:asciiTheme="majorBidi" w:hAnsiTheme="majorBidi" w:cstheme="majorBidi"/>
          <w:color w:val="EE0000"/>
          <w:sz w:val="24"/>
          <w:szCs w:val="24"/>
        </w:rPr>
      </w:pPr>
      <w:r w:rsidRPr="002C143A">
        <w:rPr>
          <w:rFonts w:asciiTheme="majorBidi" w:hAnsiTheme="majorBidi" w:cstheme="majorBidi"/>
          <w:sz w:val="24"/>
          <w:szCs w:val="24"/>
        </w:rPr>
        <w:t xml:space="preserve">Studenti della scuola </w:t>
      </w:r>
      <w:r w:rsidRPr="002C143A">
        <w:rPr>
          <w:rFonts w:asciiTheme="majorBidi" w:hAnsiTheme="majorBidi" w:cstheme="majorBidi"/>
          <w:color w:val="EE0000"/>
          <w:sz w:val="24"/>
          <w:szCs w:val="24"/>
        </w:rPr>
        <w:t>dell’infanzia e della classe G1</w:t>
      </w:r>
    </w:p>
    <w:p w14:paraId="6CA95786" w14:textId="77777777" w:rsidR="00713C06" w:rsidRPr="002C143A" w:rsidRDefault="00713C06" w:rsidP="009E3E0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AF5AF17" w14:textId="77777777" w:rsidR="00500DEA" w:rsidRPr="00500DEA" w:rsidRDefault="00500DEA" w:rsidP="00500DEA">
      <w:pPr>
        <w:jc w:val="both"/>
        <w:rPr>
          <w:rFonts w:asciiTheme="majorBidi" w:eastAsiaTheme="majorEastAsia" w:hAnsiTheme="majorBidi" w:cstheme="majorBidi"/>
          <w:b/>
          <w:bCs/>
          <w:color w:val="4F81BD" w:themeColor="accent1"/>
          <w:sz w:val="28"/>
          <w:szCs w:val="28"/>
        </w:rPr>
      </w:pPr>
      <w:r w:rsidRPr="00500DEA">
        <w:rPr>
          <w:rFonts w:asciiTheme="majorBidi" w:eastAsiaTheme="majorEastAsia" w:hAnsiTheme="majorBidi" w:cstheme="majorBidi"/>
          <w:b/>
          <w:bCs/>
          <w:color w:val="4F81BD" w:themeColor="accent1"/>
          <w:sz w:val="28"/>
          <w:szCs w:val="28"/>
        </w:rPr>
        <w:t>REGOLAMENTO SPECIFICO DELLA COMPETIZIONE</w:t>
      </w:r>
    </w:p>
    <w:p w14:paraId="638B8CB1" w14:textId="251EEAB4" w:rsidR="007B3748" w:rsidRPr="002C143A" w:rsidRDefault="007B3748" w:rsidP="00500DEA">
      <w:pPr>
        <w:jc w:val="both"/>
        <w:rPr>
          <w:rFonts w:asciiTheme="majorBidi" w:hAnsiTheme="majorBidi" w:cstheme="majorBidi"/>
          <w:sz w:val="24"/>
          <w:szCs w:val="24"/>
        </w:rPr>
      </w:pPr>
      <w:r w:rsidRPr="002C143A">
        <w:rPr>
          <w:rFonts w:asciiTheme="majorBidi" w:hAnsiTheme="majorBidi" w:cstheme="majorBidi"/>
          <w:sz w:val="24"/>
          <w:szCs w:val="24"/>
        </w:rPr>
        <w:t>L’esame si svolgerà in tre fasi:</w:t>
      </w:r>
    </w:p>
    <w:p w14:paraId="7BA142F4" w14:textId="77777777" w:rsidR="007B3748" w:rsidRPr="002C143A" w:rsidRDefault="007B3748" w:rsidP="00500DEA">
      <w:pPr>
        <w:jc w:val="both"/>
        <w:rPr>
          <w:rFonts w:asciiTheme="majorBidi" w:hAnsiTheme="majorBidi" w:cstheme="majorBidi"/>
          <w:sz w:val="24"/>
          <w:szCs w:val="24"/>
        </w:rPr>
      </w:pPr>
      <w:r w:rsidRPr="002C143A">
        <w:rPr>
          <w:rFonts w:asciiTheme="majorBidi" w:hAnsiTheme="majorBidi" w:cstheme="majorBidi"/>
          <w:color w:val="EE0000"/>
          <w:sz w:val="24"/>
          <w:szCs w:val="24"/>
        </w:rPr>
        <w:t>Fase 1</w:t>
      </w:r>
      <w:r w:rsidRPr="002C143A">
        <w:rPr>
          <w:rFonts w:asciiTheme="majorBidi" w:hAnsiTheme="majorBidi" w:cstheme="majorBidi"/>
          <w:sz w:val="24"/>
          <w:szCs w:val="24"/>
        </w:rPr>
        <w:t>: Costruzione della struttura</w:t>
      </w:r>
    </w:p>
    <w:p w14:paraId="749296FA" w14:textId="77777777" w:rsidR="007B3748" w:rsidRPr="002C143A" w:rsidRDefault="007B3748" w:rsidP="00500DEA">
      <w:pPr>
        <w:jc w:val="both"/>
        <w:rPr>
          <w:rFonts w:asciiTheme="majorBidi" w:hAnsiTheme="majorBidi" w:cstheme="majorBidi"/>
          <w:sz w:val="24"/>
          <w:szCs w:val="24"/>
        </w:rPr>
      </w:pPr>
      <w:r w:rsidRPr="002C143A">
        <w:rPr>
          <w:rFonts w:asciiTheme="majorBidi" w:hAnsiTheme="majorBidi" w:cstheme="majorBidi"/>
          <w:sz w:val="24"/>
          <w:szCs w:val="24"/>
        </w:rPr>
        <w:t>Verrà selezionata una struttura dal primo volume del libro LECO E-Fun e comunicata al partecipante. Il partecipante dovrà costruire tale struttura entro il tempo assegnato di 4 minuti.</w:t>
      </w:r>
    </w:p>
    <w:p w14:paraId="5D279B70" w14:textId="36B6FD44" w:rsidR="00820F02" w:rsidRPr="002C143A" w:rsidRDefault="007B3748" w:rsidP="00500DEA">
      <w:pPr>
        <w:jc w:val="both"/>
        <w:rPr>
          <w:rFonts w:asciiTheme="majorBidi" w:hAnsiTheme="majorBidi" w:cstheme="majorBidi"/>
          <w:sz w:val="24"/>
          <w:szCs w:val="24"/>
        </w:rPr>
      </w:pPr>
      <w:r w:rsidRPr="002C143A">
        <w:rPr>
          <w:rFonts w:asciiTheme="majorBidi" w:hAnsiTheme="majorBidi" w:cstheme="majorBidi"/>
          <w:sz w:val="24"/>
          <w:szCs w:val="24"/>
        </w:rPr>
        <w:t xml:space="preserve">Questa fase vale </w:t>
      </w:r>
      <w:r w:rsidRPr="002C143A">
        <w:rPr>
          <w:rFonts w:asciiTheme="majorBidi" w:hAnsiTheme="majorBidi" w:cstheme="majorBidi"/>
          <w:color w:val="EE0000"/>
          <w:sz w:val="24"/>
          <w:szCs w:val="24"/>
        </w:rPr>
        <w:t>30</w:t>
      </w:r>
      <w:r w:rsidRPr="002C143A">
        <w:rPr>
          <w:rFonts w:asciiTheme="majorBidi" w:hAnsiTheme="majorBidi" w:cstheme="majorBidi"/>
          <w:sz w:val="24"/>
          <w:szCs w:val="24"/>
        </w:rPr>
        <w:t xml:space="preserve"> punti. (Ogni connessione errata comporta una penalizzazione di 2 punti.)</w:t>
      </w:r>
    </w:p>
    <w:p w14:paraId="1352CACA" w14:textId="71036BE1" w:rsidR="007B3748" w:rsidRDefault="007B3748" w:rsidP="00500DEA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B4E8256" w14:textId="7DEAF0C9" w:rsidR="00500DEA" w:rsidRDefault="00500DEA" w:rsidP="00A354F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9243D2A" w14:textId="3E4B4EB2" w:rsidR="00500DEA" w:rsidRDefault="00500DEA" w:rsidP="00A354F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A16E5B8" w14:textId="77777777" w:rsidR="00500DEA" w:rsidRPr="002C143A" w:rsidRDefault="00500DEA" w:rsidP="00A354F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7E75651" w14:textId="77777777" w:rsidR="007B3748" w:rsidRPr="002C143A" w:rsidRDefault="007B3748" w:rsidP="00500DEA">
      <w:pPr>
        <w:jc w:val="both"/>
        <w:rPr>
          <w:rFonts w:asciiTheme="majorBidi" w:hAnsiTheme="majorBidi" w:cstheme="majorBidi"/>
          <w:sz w:val="24"/>
          <w:szCs w:val="24"/>
        </w:rPr>
      </w:pPr>
      <w:r w:rsidRPr="002C143A">
        <w:rPr>
          <w:rFonts w:asciiTheme="majorBidi" w:hAnsiTheme="majorBidi" w:cstheme="majorBidi"/>
          <w:color w:val="EE0000"/>
          <w:sz w:val="24"/>
          <w:szCs w:val="24"/>
        </w:rPr>
        <w:lastRenderedPageBreak/>
        <w:t>Fase 2</w:t>
      </w:r>
      <w:r w:rsidRPr="002C143A">
        <w:rPr>
          <w:rFonts w:asciiTheme="majorBidi" w:hAnsiTheme="majorBidi" w:cstheme="majorBidi"/>
          <w:sz w:val="24"/>
          <w:szCs w:val="24"/>
        </w:rPr>
        <w:t>: Ricostruzione creativa della struttura</w:t>
      </w:r>
    </w:p>
    <w:p w14:paraId="10E73BDE" w14:textId="77777777" w:rsidR="007B3748" w:rsidRPr="002C143A" w:rsidRDefault="007B3748" w:rsidP="00500DEA">
      <w:pPr>
        <w:jc w:val="both"/>
        <w:rPr>
          <w:rFonts w:asciiTheme="majorBidi" w:hAnsiTheme="majorBidi" w:cstheme="majorBidi"/>
          <w:sz w:val="24"/>
          <w:szCs w:val="24"/>
        </w:rPr>
      </w:pPr>
      <w:r w:rsidRPr="002C143A">
        <w:rPr>
          <w:rFonts w:asciiTheme="majorBidi" w:hAnsiTheme="majorBidi" w:cstheme="majorBidi"/>
          <w:sz w:val="24"/>
          <w:szCs w:val="24"/>
        </w:rPr>
        <w:t>Al partecipante verrà mostrata l’immagine di una struttura inventiva, che dovrà osservare attentamente e memorizzare. Successivamente, entro il tempo assegnato di 5 minuti, dovrà ricostruirla.</w:t>
      </w:r>
    </w:p>
    <w:p w14:paraId="07A6CBB7" w14:textId="5E4AD381" w:rsidR="00500DEA" w:rsidRPr="002C143A" w:rsidRDefault="007B3748" w:rsidP="00500DEA">
      <w:pPr>
        <w:jc w:val="both"/>
        <w:rPr>
          <w:rFonts w:asciiTheme="majorBidi" w:hAnsiTheme="majorBidi" w:cstheme="majorBidi"/>
          <w:sz w:val="24"/>
          <w:szCs w:val="24"/>
        </w:rPr>
      </w:pPr>
      <w:r w:rsidRPr="002C143A">
        <w:rPr>
          <w:rFonts w:asciiTheme="majorBidi" w:hAnsiTheme="majorBidi" w:cstheme="majorBidi"/>
          <w:sz w:val="24"/>
          <w:szCs w:val="24"/>
        </w:rPr>
        <w:t xml:space="preserve">Questa fase vale </w:t>
      </w:r>
      <w:r w:rsidRPr="002C143A">
        <w:rPr>
          <w:rFonts w:asciiTheme="majorBidi" w:hAnsiTheme="majorBidi" w:cstheme="majorBidi"/>
          <w:color w:val="EE0000"/>
          <w:sz w:val="24"/>
          <w:szCs w:val="24"/>
        </w:rPr>
        <w:t>40</w:t>
      </w:r>
      <w:r w:rsidRPr="002C143A">
        <w:rPr>
          <w:rFonts w:asciiTheme="majorBidi" w:hAnsiTheme="majorBidi" w:cstheme="majorBidi"/>
          <w:sz w:val="24"/>
          <w:szCs w:val="24"/>
        </w:rPr>
        <w:t xml:space="preserve"> punti. (Ogni connessione errata comporta una penalizzazione di 2 punti.)</w:t>
      </w:r>
    </w:p>
    <w:p w14:paraId="0D0F3D40" w14:textId="77777777" w:rsidR="007B3748" w:rsidRPr="002C143A" w:rsidRDefault="007B3748" w:rsidP="00500DEA">
      <w:pPr>
        <w:jc w:val="both"/>
        <w:rPr>
          <w:rFonts w:asciiTheme="majorBidi" w:hAnsiTheme="majorBidi" w:cstheme="majorBidi"/>
          <w:sz w:val="24"/>
          <w:szCs w:val="24"/>
        </w:rPr>
      </w:pPr>
      <w:r w:rsidRPr="002C143A">
        <w:rPr>
          <w:rFonts w:asciiTheme="majorBidi" w:hAnsiTheme="majorBidi" w:cstheme="majorBidi"/>
          <w:color w:val="EE0000"/>
          <w:sz w:val="24"/>
          <w:szCs w:val="24"/>
        </w:rPr>
        <w:t>Fase 3</w:t>
      </w:r>
      <w:r w:rsidRPr="002C143A">
        <w:rPr>
          <w:rFonts w:asciiTheme="majorBidi" w:hAnsiTheme="majorBidi" w:cstheme="majorBidi"/>
          <w:sz w:val="24"/>
          <w:szCs w:val="24"/>
        </w:rPr>
        <w:t>: Domande concettuali</w:t>
      </w:r>
    </w:p>
    <w:p w14:paraId="1CAD7347" w14:textId="77777777" w:rsidR="007B3748" w:rsidRPr="002C143A" w:rsidRDefault="007B3748" w:rsidP="00500DEA">
      <w:pPr>
        <w:jc w:val="both"/>
        <w:rPr>
          <w:rFonts w:asciiTheme="majorBidi" w:hAnsiTheme="majorBidi" w:cstheme="majorBidi"/>
          <w:sz w:val="24"/>
          <w:szCs w:val="24"/>
        </w:rPr>
      </w:pPr>
      <w:r w:rsidRPr="002C143A">
        <w:rPr>
          <w:rFonts w:asciiTheme="majorBidi" w:hAnsiTheme="majorBidi" w:cstheme="majorBidi"/>
          <w:sz w:val="24"/>
          <w:szCs w:val="24"/>
        </w:rPr>
        <w:t>Al partecipante verrà fornito un foglio con domande tratte dal primo volume del libro LECO E-Fun. Con l’assistenza del proprio coach, il partecipante dovrà rispondere a tali domande.</w:t>
      </w:r>
    </w:p>
    <w:p w14:paraId="6E7DED04" w14:textId="24E1DB10" w:rsidR="007B3748" w:rsidRPr="002C143A" w:rsidRDefault="007B3748" w:rsidP="00500DEA">
      <w:pPr>
        <w:jc w:val="both"/>
        <w:rPr>
          <w:rFonts w:asciiTheme="majorBidi" w:hAnsiTheme="majorBidi" w:cstheme="majorBidi"/>
          <w:sz w:val="24"/>
          <w:szCs w:val="24"/>
        </w:rPr>
      </w:pPr>
      <w:r w:rsidRPr="002C143A">
        <w:rPr>
          <w:rFonts w:asciiTheme="majorBidi" w:hAnsiTheme="majorBidi" w:cstheme="majorBidi"/>
          <w:sz w:val="24"/>
          <w:szCs w:val="24"/>
        </w:rPr>
        <w:t xml:space="preserve">Questa fase vale </w:t>
      </w:r>
      <w:r w:rsidRPr="002C143A">
        <w:rPr>
          <w:rFonts w:asciiTheme="majorBidi" w:hAnsiTheme="majorBidi" w:cstheme="majorBidi"/>
          <w:color w:val="EE0000"/>
          <w:sz w:val="24"/>
          <w:szCs w:val="24"/>
        </w:rPr>
        <w:t>30</w:t>
      </w:r>
      <w:r w:rsidRPr="002C143A">
        <w:rPr>
          <w:rFonts w:asciiTheme="majorBidi" w:hAnsiTheme="majorBidi" w:cstheme="majorBidi"/>
          <w:sz w:val="24"/>
          <w:szCs w:val="24"/>
        </w:rPr>
        <w:t xml:space="preserve"> punti.</w:t>
      </w:r>
    </w:p>
    <w:p w14:paraId="0A5CA0CF" w14:textId="77777777" w:rsidR="007B3748" w:rsidRPr="002C143A" w:rsidRDefault="007B3748" w:rsidP="00500DEA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C143A">
        <w:rPr>
          <w:rFonts w:asciiTheme="majorBidi" w:hAnsiTheme="majorBidi" w:cstheme="majorBidi"/>
          <w:sz w:val="24"/>
          <w:szCs w:val="24"/>
          <w:lang w:bidi="fa-IR"/>
        </w:rPr>
        <w:t xml:space="preserve">Il punteggio totale delle Fasi 1, 2 e 3 determinerà i migliori partecipanti, con un massimo di </w:t>
      </w:r>
      <w:r w:rsidRPr="002C143A">
        <w:rPr>
          <w:rFonts w:asciiTheme="majorBidi" w:hAnsiTheme="majorBidi" w:cstheme="majorBidi"/>
          <w:color w:val="EE0000"/>
          <w:sz w:val="24"/>
          <w:szCs w:val="24"/>
          <w:lang w:bidi="fa-IR"/>
        </w:rPr>
        <w:t>100</w:t>
      </w:r>
      <w:r w:rsidRPr="002C143A">
        <w:rPr>
          <w:rFonts w:asciiTheme="majorBidi" w:hAnsiTheme="majorBidi" w:cstheme="majorBidi"/>
          <w:sz w:val="24"/>
          <w:szCs w:val="24"/>
          <w:lang w:bidi="fa-IR"/>
        </w:rPr>
        <w:t xml:space="preserve"> punti.</w:t>
      </w:r>
    </w:p>
    <w:p w14:paraId="4BE31FA6" w14:textId="1E91E258" w:rsidR="001E115F" w:rsidRPr="002C143A" w:rsidRDefault="007B3748" w:rsidP="00500DEA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C143A">
        <w:rPr>
          <w:rFonts w:asciiTheme="majorBidi" w:hAnsiTheme="majorBidi" w:cstheme="majorBidi"/>
          <w:sz w:val="24"/>
          <w:szCs w:val="24"/>
          <w:lang w:bidi="fa-IR"/>
        </w:rPr>
        <w:t>In caso di parità, il tempo totale impiegato in tutte le fasi sarà utilizzato come criterio di spareggio.</w:t>
      </w:r>
    </w:p>
    <w:p w14:paraId="1869EBF1" w14:textId="77777777" w:rsidR="00713C06" w:rsidRPr="002C143A" w:rsidRDefault="00713C06" w:rsidP="007B374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18AD4937" w14:textId="77777777" w:rsidR="00500DEA" w:rsidRPr="00500DEA" w:rsidRDefault="00500DEA" w:rsidP="00500DEA">
      <w:pPr>
        <w:jc w:val="both"/>
        <w:rPr>
          <w:rStyle w:val="Heading3Char"/>
          <w:rFonts w:asciiTheme="majorBidi" w:hAnsiTheme="majorBidi"/>
          <w:sz w:val="28"/>
          <w:szCs w:val="28"/>
        </w:rPr>
      </w:pPr>
      <w:r w:rsidRPr="00500DEA">
        <w:rPr>
          <w:rStyle w:val="Heading3Char"/>
          <w:rFonts w:asciiTheme="majorBidi" w:hAnsiTheme="majorBidi"/>
          <w:sz w:val="28"/>
          <w:szCs w:val="28"/>
        </w:rPr>
        <w:t>FONTI D’ESAME, MODALITÀ DI RISPOSTA E PUBBLICAZIONE DEI RISULTATI</w:t>
      </w:r>
    </w:p>
    <w:p w14:paraId="7F682A7B" w14:textId="77777777" w:rsidR="007B3748" w:rsidRPr="002C143A" w:rsidRDefault="007B3748" w:rsidP="00500DEA">
      <w:pPr>
        <w:jc w:val="both"/>
        <w:rPr>
          <w:rFonts w:asciiTheme="majorBidi" w:hAnsiTheme="majorBidi" w:cstheme="majorBidi"/>
          <w:sz w:val="24"/>
          <w:szCs w:val="24"/>
        </w:rPr>
      </w:pPr>
      <w:r w:rsidRPr="002C143A">
        <w:rPr>
          <w:rFonts w:asciiTheme="majorBidi" w:hAnsiTheme="majorBidi" w:cstheme="majorBidi"/>
          <w:sz w:val="24"/>
          <w:szCs w:val="24"/>
        </w:rPr>
        <w:t xml:space="preserve">Tutte le componenti dell’esame sono basate sulla </w:t>
      </w:r>
      <w:r w:rsidRPr="002C143A">
        <w:rPr>
          <w:rFonts w:asciiTheme="majorBidi" w:hAnsiTheme="majorBidi" w:cstheme="majorBidi"/>
          <w:color w:val="EE0000"/>
          <w:sz w:val="24"/>
          <w:szCs w:val="24"/>
        </w:rPr>
        <w:t xml:space="preserve">serie LECO E-Fun </w:t>
      </w:r>
      <w:r w:rsidRPr="002C143A">
        <w:rPr>
          <w:rFonts w:asciiTheme="majorBidi" w:hAnsiTheme="majorBidi" w:cstheme="majorBidi"/>
          <w:sz w:val="24"/>
          <w:szCs w:val="24"/>
        </w:rPr>
        <w:t>disponibile presso le sedi ufficiali LECO.</w:t>
      </w:r>
    </w:p>
    <w:p w14:paraId="455B0804" w14:textId="5A32BDC6" w:rsidR="00232E35" w:rsidRPr="002C143A" w:rsidRDefault="007B3748" w:rsidP="00500DEA">
      <w:pPr>
        <w:jc w:val="both"/>
        <w:rPr>
          <w:rFonts w:asciiTheme="majorBidi" w:hAnsiTheme="majorBidi" w:cstheme="majorBidi"/>
          <w:sz w:val="24"/>
          <w:szCs w:val="24"/>
        </w:rPr>
      </w:pPr>
      <w:r w:rsidRPr="002C143A">
        <w:rPr>
          <w:rFonts w:asciiTheme="majorBidi" w:hAnsiTheme="majorBidi" w:cstheme="majorBidi"/>
          <w:sz w:val="24"/>
          <w:szCs w:val="24"/>
        </w:rPr>
        <w:t>Si prega di assicurarsi che tutte le parti necessarie siano incluse nel kit dello studente.</w:t>
      </w:r>
    </w:p>
    <w:p w14:paraId="47099142" w14:textId="77777777" w:rsidR="00AE7E6A" w:rsidRPr="002C143A" w:rsidRDefault="00AE7E6A" w:rsidP="007B3748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6CAB415" w14:textId="77777777" w:rsidR="00AE7E6A" w:rsidRPr="002C143A" w:rsidRDefault="00AE7E6A" w:rsidP="007B3748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0746F26" w14:textId="77777777" w:rsidR="007B3748" w:rsidRPr="002C143A" w:rsidRDefault="007B3748" w:rsidP="007B3748">
      <w:pP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proofErr w:type="spellStart"/>
      <w:r w:rsidRPr="002C143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Cordiali</w:t>
      </w:r>
      <w:proofErr w:type="spellEnd"/>
      <w:r w:rsidRPr="002C143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C143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saluti</w:t>
      </w:r>
      <w:proofErr w:type="spellEnd"/>
      <w:r w:rsidRPr="002C143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,</w:t>
      </w:r>
      <w:r w:rsidRPr="002C143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br/>
      </w:r>
      <w:proofErr w:type="spellStart"/>
      <w:r w:rsidRPr="002C143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Segreteria</w:t>
      </w:r>
      <w:proofErr w:type="spellEnd"/>
      <w:r w:rsidRPr="002C143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C143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LecoCup</w:t>
      </w:r>
      <w:proofErr w:type="spellEnd"/>
    </w:p>
    <w:p w14:paraId="17185097" w14:textId="788138FE" w:rsidR="00EE3151" w:rsidRPr="002C143A" w:rsidRDefault="00EE3151" w:rsidP="007B3748">
      <w:pPr>
        <w:rPr>
          <w:rFonts w:asciiTheme="majorBidi" w:hAnsiTheme="majorBidi" w:cstheme="majorBidi"/>
          <w:sz w:val="24"/>
          <w:szCs w:val="24"/>
        </w:rPr>
      </w:pPr>
    </w:p>
    <w:sectPr w:rsidR="00EE3151" w:rsidRPr="002C143A" w:rsidSect="00A148D2">
      <w:headerReference w:type="default" r:id="rId9"/>
      <w:footerReference w:type="default" r:id="rId10"/>
      <w:pgSz w:w="11906" w:h="16838" w:code="9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CE113" w14:textId="77777777" w:rsidR="009B2512" w:rsidRPr="007766FF" w:rsidRDefault="009B2512" w:rsidP="00B67A13">
      <w:pPr>
        <w:spacing w:after="0" w:line="240" w:lineRule="auto"/>
      </w:pPr>
      <w:r w:rsidRPr="007766FF">
        <w:separator/>
      </w:r>
    </w:p>
  </w:endnote>
  <w:endnote w:type="continuationSeparator" w:id="0">
    <w:p w14:paraId="02B93B3E" w14:textId="77777777" w:rsidR="009B2512" w:rsidRPr="007766FF" w:rsidRDefault="009B2512" w:rsidP="00B67A13">
      <w:pPr>
        <w:spacing w:after="0" w:line="240" w:lineRule="auto"/>
      </w:pPr>
      <w:r w:rsidRPr="007766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8DDCD" w14:textId="264AAF9E" w:rsidR="00AE0B04" w:rsidRPr="007766FF" w:rsidRDefault="00AE0B04" w:rsidP="00AE0B04">
    <w:pPr>
      <w:pStyle w:val="Quote"/>
      <w:rPr>
        <w:b/>
        <w:bCs/>
        <w:lang w:bidi="fa-IR"/>
      </w:rPr>
    </w:pPr>
    <w:r w:rsidRPr="007766FF">
      <w:rPr>
        <w:b/>
        <w:bCs/>
      </w:rPr>
      <w:t>www.LecoCup.com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1C5CA" w14:textId="77777777" w:rsidR="009B2512" w:rsidRPr="007766FF" w:rsidRDefault="009B2512" w:rsidP="00B67A13">
      <w:pPr>
        <w:spacing w:after="0" w:line="240" w:lineRule="auto"/>
      </w:pPr>
      <w:r w:rsidRPr="007766FF">
        <w:separator/>
      </w:r>
    </w:p>
  </w:footnote>
  <w:footnote w:type="continuationSeparator" w:id="0">
    <w:p w14:paraId="0B16F679" w14:textId="77777777" w:rsidR="009B2512" w:rsidRPr="007766FF" w:rsidRDefault="009B2512" w:rsidP="00B67A13">
      <w:pPr>
        <w:spacing w:after="0" w:line="240" w:lineRule="auto"/>
      </w:pPr>
      <w:r w:rsidRPr="007766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B83D3" w14:textId="3B1D37E1" w:rsidR="00F00214" w:rsidRPr="007766FF" w:rsidRDefault="00F00214" w:rsidP="00F00214">
    <w:pPr>
      <w:pStyle w:val="Header"/>
      <w:jc w:val="center"/>
      <w:rPr>
        <w:rStyle w:val="IntenseEmphasis"/>
        <w:sz w:val="24"/>
        <w:szCs w:val="24"/>
      </w:rPr>
    </w:pPr>
    <w:r w:rsidRPr="007766FF">
      <w:rPr>
        <w:b/>
        <w:bCs/>
        <w:i/>
        <w:iCs/>
        <w:noProof/>
        <w:color w:val="4F81BD" w:themeColor="accent1"/>
        <w:sz w:val="24"/>
        <w:szCs w:val="24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11F7D09D" wp14:editId="1BC6B615">
              <wp:simplePos x="0" y="0"/>
              <wp:positionH relativeFrom="margin">
                <wp:align>center</wp:align>
              </wp:positionH>
              <wp:positionV relativeFrom="paragraph">
                <wp:posOffset>-259080</wp:posOffset>
              </wp:positionV>
              <wp:extent cx="6210300" cy="560705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560705"/>
                        <a:chOff x="0" y="0"/>
                        <a:chExt cx="6210300" cy="560705"/>
                      </a:xfrm>
                    </wpg:grpSpPr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8559"/>
                        <a:stretch/>
                      </pic:blipFill>
                      <pic:spPr bwMode="auto">
                        <a:xfrm>
                          <a:off x="5234940" y="45720"/>
                          <a:ext cx="975360" cy="464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8248"/>
                        <a:stretch/>
                      </pic:blipFill>
                      <pic:spPr bwMode="auto">
                        <a:xfrm>
                          <a:off x="0" y="0"/>
                          <a:ext cx="706120" cy="5607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734B2BBB" id="Group 2" o:spid="_x0000_s1026" style="position:absolute;margin-left:0;margin-top:-20.4pt;width:489pt;height:44.15pt;z-index:251661824;mso-position-horizontal:center;mso-position-horizontal-relative:margin" coordsize="62103,5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52349;top:457;width:9754;height:4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">
                <v:imagedata r:id="rId3" o:title="" cropbottom="18716f"/>
              </v:shape>
              <v:shape id="Picture 13" o:spid="_x0000_s1028" type="#_x0000_t75" style="position:absolute;width:7061;height:5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">
                <v:imagedata r:id="rId4" o:title="" cropbottom="18513f"/>
              </v:shape>
              <w10:wrap anchorx="margin"/>
            </v:group>
          </w:pict>
        </mc:Fallback>
      </mc:AlternateContent>
    </w:r>
    <w:r w:rsidR="00B67A13" w:rsidRPr="007766FF">
      <w:rPr>
        <w:rStyle w:val="IntenseEmphasis"/>
        <w:sz w:val="24"/>
        <w:szCs w:val="24"/>
      </w:rPr>
      <w:t xml:space="preserve">International LecoCup </w:t>
    </w:r>
    <w:r w:rsidRPr="007766FF">
      <w:rPr>
        <w:rStyle w:val="IntenseEmphasis"/>
        <w:sz w:val="24"/>
        <w:szCs w:val="24"/>
      </w:rPr>
      <w:t>Festival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796D2F"/>
    <w:multiLevelType w:val="hybridMultilevel"/>
    <w:tmpl w:val="1DB62C6E"/>
    <w:lvl w:ilvl="0" w:tplc="0608C19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F20"/>
    <w:rsid w:val="00030286"/>
    <w:rsid w:val="00031952"/>
    <w:rsid w:val="00034616"/>
    <w:rsid w:val="00045614"/>
    <w:rsid w:val="00052FD2"/>
    <w:rsid w:val="0006063C"/>
    <w:rsid w:val="00084B78"/>
    <w:rsid w:val="000873E0"/>
    <w:rsid w:val="0009303B"/>
    <w:rsid w:val="000B0183"/>
    <w:rsid w:val="000B7B66"/>
    <w:rsid w:val="000B7BEE"/>
    <w:rsid w:val="000C7418"/>
    <w:rsid w:val="000D3914"/>
    <w:rsid w:val="00102464"/>
    <w:rsid w:val="00136906"/>
    <w:rsid w:val="0015074B"/>
    <w:rsid w:val="00154C27"/>
    <w:rsid w:val="0017206A"/>
    <w:rsid w:val="0018224C"/>
    <w:rsid w:val="00184379"/>
    <w:rsid w:val="001A3230"/>
    <w:rsid w:val="001A6790"/>
    <w:rsid w:val="001B245C"/>
    <w:rsid w:val="001D360D"/>
    <w:rsid w:val="001E115F"/>
    <w:rsid w:val="001F5BE3"/>
    <w:rsid w:val="00200C60"/>
    <w:rsid w:val="00226A9E"/>
    <w:rsid w:val="00232E35"/>
    <w:rsid w:val="00247157"/>
    <w:rsid w:val="00256489"/>
    <w:rsid w:val="00272F2B"/>
    <w:rsid w:val="002747EE"/>
    <w:rsid w:val="00280045"/>
    <w:rsid w:val="00290DD1"/>
    <w:rsid w:val="00293FFD"/>
    <w:rsid w:val="0029639D"/>
    <w:rsid w:val="002A1A7D"/>
    <w:rsid w:val="002B4DC6"/>
    <w:rsid w:val="002C143A"/>
    <w:rsid w:val="002C1934"/>
    <w:rsid w:val="003254FB"/>
    <w:rsid w:val="00326F90"/>
    <w:rsid w:val="003952ED"/>
    <w:rsid w:val="003C5F1D"/>
    <w:rsid w:val="003E0349"/>
    <w:rsid w:val="0042267E"/>
    <w:rsid w:val="00426AF9"/>
    <w:rsid w:val="00430485"/>
    <w:rsid w:val="00441C21"/>
    <w:rsid w:val="00443CF4"/>
    <w:rsid w:val="00455D5E"/>
    <w:rsid w:val="00466CC2"/>
    <w:rsid w:val="00467FD4"/>
    <w:rsid w:val="004763AB"/>
    <w:rsid w:val="00483A42"/>
    <w:rsid w:val="004B2F10"/>
    <w:rsid w:val="004C0EA9"/>
    <w:rsid w:val="004C29FE"/>
    <w:rsid w:val="004C6F44"/>
    <w:rsid w:val="004F0103"/>
    <w:rsid w:val="004F0AD3"/>
    <w:rsid w:val="004F4C56"/>
    <w:rsid w:val="00500DEA"/>
    <w:rsid w:val="00510C6B"/>
    <w:rsid w:val="00515FA0"/>
    <w:rsid w:val="005200E2"/>
    <w:rsid w:val="00537091"/>
    <w:rsid w:val="00541BAF"/>
    <w:rsid w:val="00584386"/>
    <w:rsid w:val="00591224"/>
    <w:rsid w:val="005D3D63"/>
    <w:rsid w:val="00606F56"/>
    <w:rsid w:val="006368D5"/>
    <w:rsid w:val="00643896"/>
    <w:rsid w:val="0064444C"/>
    <w:rsid w:val="0064550B"/>
    <w:rsid w:val="00660F16"/>
    <w:rsid w:val="0067395F"/>
    <w:rsid w:val="00685378"/>
    <w:rsid w:val="0068693D"/>
    <w:rsid w:val="0069484D"/>
    <w:rsid w:val="006D5B96"/>
    <w:rsid w:val="006F1C02"/>
    <w:rsid w:val="007007A0"/>
    <w:rsid w:val="00713C06"/>
    <w:rsid w:val="0071508E"/>
    <w:rsid w:val="00732355"/>
    <w:rsid w:val="00763CD5"/>
    <w:rsid w:val="00771F9A"/>
    <w:rsid w:val="007766FF"/>
    <w:rsid w:val="00785CE6"/>
    <w:rsid w:val="007A3E6F"/>
    <w:rsid w:val="007B3748"/>
    <w:rsid w:val="007B386B"/>
    <w:rsid w:val="007F1181"/>
    <w:rsid w:val="008077A3"/>
    <w:rsid w:val="00810FB3"/>
    <w:rsid w:val="00820F02"/>
    <w:rsid w:val="00834F0D"/>
    <w:rsid w:val="008B4F3C"/>
    <w:rsid w:val="008D496B"/>
    <w:rsid w:val="008F6B99"/>
    <w:rsid w:val="00907C45"/>
    <w:rsid w:val="00917382"/>
    <w:rsid w:val="00947D00"/>
    <w:rsid w:val="009509DB"/>
    <w:rsid w:val="00995583"/>
    <w:rsid w:val="009A62D5"/>
    <w:rsid w:val="009A7BCB"/>
    <w:rsid w:val="009B2501"/>
    <w:rsid w:val="009B2512"/>
    <w:rsid w:val="009E0BFC"/>
    <w:rsid w:val="009E3E0F"/>
    <w:rsid w:val="00A148D2"/>
    <w:rsid w:val="00A2312A"/>
    <w:rsid w:val="00A3423F"/>
    <w:rsid w:val="00A354F6"/>
    <w:rsid w:val="00A75DB0"/>
    <w:rsid w:val="00AA1D8D"/>
    <w:rsid w:val="00AA74E9"/>
    <w:rsid w:val="00AC66EE"/>
    <w:rsid w:val="00AE0B04"/>
    <w:rsid w:val="00AE7E6A"/>
    <w:rsid w:val="00B14C2B"/>
    <w:rsid w:val="00B17143"/>
    <w:rsid w:val="00B30371"/>
    <w:rsid w:val="00B36516"/>
    <w:rsid w:val="00B47730"/>
    <w:rsid w:val="00B67A13"/>
    <w:rsid w:val="00B823C4"/>
    <w:rsid w:val="00B842FE"/>
    <w:rsid w:val="00B95076"/>
    <w:rsid w:val="00B954FC"/>
    <w:rsid w:val="00B96599"/>
    <w:rsid w:val="00BB1ED7"/>
    <w:rsid w:val="00BD15B1"/>
    <w:rsid w:val="00BF352A"/>
    <w:rsid w:val="00C23FFB"/>
    <w:rsid w:val="00C261E6"/>
    <w:rsid w:val="00C629C5"/>
    <w:rsid w:val="00C67BAE"/>
    <w:rsid w:val="00C70715"/>
    <w:rsid w:val="00C8092D"/>
    <w:rsid w:val="00C866FE"/>
    <w:rsid w:val="00C9021B"/>
    <w:rsid w:val="00C96FAA"/>
    <w:rsid w:val="00C973C1"/>
    <w:rsid w:val="00CB0664"/>
    <w:rsid w:val="00CB436A"/>
    <w:rsid w:val="00CC14AD"/>
    <w:rsid w:val="00D0203F"/>
    <w:rsid w:val="00D03063"/>
    <w:rsid w:val="00D034E4"/>
    <w:rsid w:val="00D047A4"/>
    <w:rsid w:val="00D11B6F"/>
    <w:rsid w:val="00D1574C"/>
    <w:rsid w:val="00D15BBF"/>
    <w:rsid w:val="00D26107"/>
    <w:rsid w:val="00D4683A"/>
    <w:rsid w:val="00D65771"/>
    <w:rsid w:val="00D66387"/>
    <w:rsid w:val="00D7496F"/>
    <w:rsid w:val="00D8151A"/>
    <w:rsid w:val="00D95356"/>
    <w:rsid w:val="00D9606B"/>
    <w:rsid w:val="00DA0032"/>
    <w:rsid w:val="00DA7941"/>
    <w:rsid w:val="00DE23BE"/>
    <w:rsid w:val="00DF49EB"/>
    <w:rsid w:val="00E11B01"/>
    <w:rsid w:val="00E60EFC"/>
    <w:rsid w:val="00E623A7"/>
    <w:rsid w:val="00E66445"/>
    <w:rsid w:val="00E76C9E"/>
    <w:rsid w:val="00E86C47"/>
    <w:rsid w:val="00E876E8"/>
    <w:rsid w:val="00EA774C"/>
    <w:rsid w:val="00EC0659"/>
    <w:rsid w:val="00EC61DD"/>
    <w:rsid w:val="00ED2431"/>
    <w:rsid w:val="00ED2EA6"/>
    <w:rsid w:val="00EE3151"/>
    <w:rsid w:val="00F00214"/>
    <w:rsid w:val="00F004BB"/>
    <w:rsid w:val="00F03EA0"/>
    <w:rsid w:val="00F1367B"/>
    <w:rsid w:val="00F40B91"/>
    <w:rsid w:val="00F46B06"/>
    <w:rsid w:val="00F57417"/>
    <w:rsid w:val="00F71292"/>
    <w:rsid w:val="00FC5A76"/>
    <w:rsid w:val="00FC693F"/>
    <w:rsid w:val="00FE135E"/>
    <w:rsid w:val="00FE6571"/>
    <w:rsid w:val="00FF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9BBF5F"/>
  <w14:defaultImageDpi w14:val="300"/>
  <w15:docId w15:val="{CBBE8D38-7777-49E1-B1CF-71BE6782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E0B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B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7071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9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8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3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0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84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073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5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3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1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9FA457-41B5-4A88-A957-8E9488C8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15</cp:revision>
  <dcterms:created xsi:type="dcterms:W3CDTF">2026-04-04T07:58:00Z</dcterms:created>
  <dcterms:modified xsi:type="dcterms:W3CDTF">2026-04-20T15:03:00Z</dcterms:modified>
  <cp:category/>
</cp:coreProperties>
</file>